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24" w:rsidRDefault="00396724">
      <w:pPr>
        <w:autoSpaceDE w:val="0"/>
        <w:autoSpaceDN w:val="0"/>
        <w:spacing w:after="78" w:line="220" w:lineRule="exact"/>
      </w:pPr>
    </w:p>
    <w:p w:rsidR="00EF7A0F" w:rsidRDefault="00016C50" w:rsidP="00EF7A0F">
      <w:pPr>
        <w:pStyle w:val="a9"/>
        <w:jc w:val="right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727700" cy="758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9340593832250156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7A0F" w:rsidRDefault="00EF7A0F" w:rsidP="00EF7A0F">
      <w:pPr>
        <w:pStyle w:val="a9"/>
        <w:jc w:val="right"/>
        <w:rPr>
          <w:lang w:val="ru-RU"/>
        </w:rPr>
      </w:pPr>
    </w:p>
    <w:p w:rsidR="00EF7A0F" w:rsidRDefault="00EF7A0F" w:rsidP="00EF7A0F">
      <w:pPr>
        <w:pStyle w:val="a9"/>
        <w:jc w:val="right"/>
        <w:rPr>
          <w:lang w:val="ru-RU"/>
        </w:rPr>
      </w:pPr>
    </w:p>
    <w:p w:rsidR="00EF7A0F" w:rsidRDefault="00EF7A0F" w:rsidP="00EF7A0F">
      <w:pPr>
        <w:pStyle w:val="a9"/>
        <w:jc w:val="right"/>
        <w:rPr>
          <w:lang w:val="ru-RU"/>
        </w:rPr>
      </w:pPr>
    </w:p>
    <w:p w:rsidR="00EF7A0F" w:rsidRDefault="00EF7A0F" w:rsidP="00EF7A0F">
      <w:pPr>
        <w:pStyle w:val="a9"/>
        <w:jc w:val="right"/>
        <w:rPr>
          <w:lang w:val="ru-RU"/>
        </w:rPr>
      </w:pPr>
    </w:p>
    <w:p w:rsidR="00EF7A0F" w:rsidRDefault="00EF7A0F" w:rsidP="00EF7A0F">
      <w:pPr>
        <w:pStyle w:val="a9"/>
        <w:jc w:val="right"/>
        <w:rPr>
          <w:lang w:val="ru-RU"/>
        </w:rPr>
      </w:pPr>
    </w:p>
    <w:p w:rsidR="00EF7A0F" w:rsidRPr="00EF7A0F" w:rsidRDefault="00EF7A0F" w:rsidP="00EF7A0F">
      <w:pPr>
        <w:rPr>
          <w:lang w:val="ru-RU"/>
        </w:rPr>
      </w:pPr>
    </w:p>
    <w:p w:rsidR="00EF7A0F" w:rsidRPr="00EF7A0F" w:rsidRDefault="00EF7A0F" w:rsidP="00EF7A0F">
      <w:pPr>
        <w:rPr>
          <w:lang w:val="ru-RU"/>
        </w:rPr>
      </w:pPr>
    </w:p>
    <w:p w:rsidR="00EF7A0F" w:rsidRPr="00EF7A0F" w:rsidRDefault="00EF7A0F" w:rsidP="00EF7A0F">
      <w:pPr>
        <w:rPr>
          <w:lang w:val="ru-RU"/>
        </w:rPr>
      </w:pPr>
    </w:p>
    <w:p w:rsidR="00396724" w:rsidRPr="00C75024" w:rsidRDefault="00396724">
      <w:pPr>
        <w:rPr>
          <w:lang w:val="ru-RU"/>
        </w:rPr>
        <w:sectPr w:rsidR="00396724" w:rsidRPr="00C75024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96724" w:rsidRPr="00DE1E5F" w:rsidRDefault="00855C44">
      <w:pPr>
        <w:autoSpaceDE w:val="0"/>
        <w:autoSpaceDN w:val="0"/>
        <w:spacing w:after="0" w:line="230" w:lineRule="auto"/>
        <w:rPr>
          <w:lang w:val="ru-RU"/>
        </w:rPr>
      </w:pPr>
      <w:r w:rsidRPr="00DE1E5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96724" w:rsidRPr="00855C44" w:rsidRDefault="00855C4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396724" w:rsidRPr="00855C44" w:rsidRDefault="00855C44">
      <w:pPr>
        <w:autoSpaceDE w:val="0"/>
        <w:autoSpaceDN w:val="0"/>
        <w:spacing w:before="262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396724" w:rsidRPr="00855C44" w:rsidRDefault="00855C4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396724" w:rsidRPr="00855C44" w:rsidRDefault="00855C4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96724" w:rsidRPr="00855C44" w:rsidRDefault="00855C4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396724" w:rsidRPr="00855C44" w:rsidRDefault="00855C4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396724" w:rsidRPr="00855C44" w:rsidRDefault="00855C4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396724" w:rsidRPr="00855C44" w:rsidRDefault="00855C4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396724" w:rsidRPr="00855C44" w:rsidRDefault="00855C44">
      <w:pPr>
        <w:autoSpaceDE w:val="0"/>
        <w:autoSpaceDN w:val="0"/>
        <w:spacing w:before="70" w:after="0"/>
        <w:ind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2" w:line="220" w:lineRule="exact"/>
        <w:rPr>
          <w:lang w:val="ru-RU"/>
        </w:rPr>
      </w:pPr>
    </w:p>
    <w:p w:rsidR="00396724" w:rsidRPr="00855C44" w:rsidRDefault="00855C44">
      <w:pPr>
        <w:autoSpaceDE w:val="0"/>
        <w:autoSpaceDN w:val="0"/>
        <w:spacing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396724" w:rsidRPr="00855C44" w:rsidRDefault="00855C44">
      <w:pPr>
        <w:autoSpaceDE w:val="0"/>
        <w:autoSpaceDN w:val="0"/>
        <w:spacing w:before="262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396724" w:rsidRPr="00855C44" w:rsidRDefault="00855C44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396724" w:rsidRPr="00855C44" w:rsidRDefault="00855C4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396724" w:rsidRPr="00855C44" w:rsidRDefault="00855C4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396724" w:rsidRPr="00855C44" w:rsidRDefault="00855C4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396724" w:rsidRPr="00855C44" w:rsidRDefault="00855C4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396724" w:rsidRPr="00855C44" w:rsidRDefault="00855C44">
      <w:pPr>
        <w:autoSpaceDE w:val="0"/>
        <w:autoSpaceDN w:val="0"/>
        <w:spacing w:before="262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396724" w:rsidRPr="00855C44" w:rsidRDefault="00855C44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2" w:line="220" w:lineRule="exact"/>
        <w:rPr>
          <w:lang w:val="ru-RU"/>
        </w:rPr>
      </w:pPr>
    </w:p>
    <w:p w:rsidR="00396724" w:rsidRPr="00855C44" w:rsidRDefault="00855C44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396724" w:rsidRPr="00855C44" w:rsidRDefault="00855C44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396724" w:rsidRPr="00855C44" w:rsidRDefault="00855C44">
      <w:pPr>
        <w:autoSpaceDE w:val="0"/>
        <w:autoSpaceDN w:val="0"/>
        <w:spacing w:before="190" w:after="0" w:line="262" w:lineRule="auto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8" w:line="220" w:lineRule="exact"/>
        <w:rPr>
          <w:lang w:val="ru-RU"/>
        </w:rPr>
      </w:pPr>
    </w:p>
    <w:p w:rsidR="00396724" w:rsidRPr="00855C44" w:rsidRDefault="00855C44">
      <w:pPr>
        <w:autoSpaceDE w:val="0"/>
        <w:autoSpaceDN w:val="0"/>
        <w:spacing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96724" w:rsidRPr="00855C44" w:rsidRDefault="00855C44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396724" w:rsidRPr="00855C44" w:rsidRDefault="00855C4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396724" w:rsidRPr="00855C44" w:rsidRDefault="00855C4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396724" w:rsidRPr="00855C44" w:rsidRDefault="00855C44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96724" w:rsidRPr="00855C44" w:rsidRDefault="00855C44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396724" w:rsidRPr="00855C44" w:rsidRDefault="00855C44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96724" w:rsidRPr="00855C44" w:rsidRDefault="00855C44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396724" w:rsidRPr="00855C44" w:rsidRDefault="00855C44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396724" w:rsidRPr="00855C44" w:rsidRDefault="00855C44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396724" w:rsidRPr="00855C44" w:rsidRDefault="00855C4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8" w:line="220" w:lineRule="exact"/>
        <w:rPr>
          <w:lang w:val="ru-RU"/>
        </w:rPr>
      </w:pPr>
    </w:p>
    <w:p w:rsidR="00396724" w:rsidRPr="00855C44" w:rsidRDefault="00855C4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396724" w:rsidRPr="00855C44" w:rsidRDefault="00855C44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855C44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96724" w:rsidRPr="00855C44" w:rsidRDefault="00855C44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396724" w:rsidRPr="00855C44" w:rsidRDefault="00855C44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396724" w:rsidRPr="00855C44" w:rsidRDefault="00855C44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396724" w:rsidRPr="00855C44" w:rsidRDefault="00855C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8" w:line="220" w:lineRule="exact"/>
        <w:rPr>
          <w:lang w:val="ru-RU"/>
        </w:rPr>
      </w:pPr>
    </w:p>
    <w:p w:rsidR="00396724" w:rsidRPr="00855C44" w:rsidRDefault="00855C44">
      <w:pPr>
        <w:autoSpaceDE w:val="0"/>
        <w:autoSpaceDN w:val="0"/>
        <w:spacing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396724" w:rsidRPr="00855C44" w:rsidRDefault="00855C44">
      <w:pPr>
        <w:autoSpaceDE w:val="0"/>
        <w:autoSpaceDN w:val="0"/>
        <w:spacing w:before="262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96724" w:rsidRPr="00855C44" w:rsidRDefault="00855C44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855C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396724" w:rsidRPr="00855C44" w:rsidRDefault="00855C44">
      <w:pPr>
        <w:autoSpaceDE w:val="0"/>
        <w:autoSpaceDN w:val="0"/>
        <w:spacing w:before="262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8" w:line="220" w:lineRule="exact"/>
        <w:rPr>
          <w:lang w:val="ru-RU"/>
        </w:rPr>
      </w:pPr>
    </w:p>
    <w:p w:rsidR="00396724" w:rsidRPr="00855C44" w:rsidRDefault="00855C4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66" w:line="220" w:lineRule="exact"/>
        <w:rPr>
          <w:lang w:val="ru-RU"/>
        </w:rPr>
      </w:pPr>
    </w:p>
    <w:p w:rsidR="00396724" w:rsidRPr="00855C44" w:rsidRDefault="00855C44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96724" w:rsidRPr="00855C44" w:rsidRDefault="00855C44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396724" w:rsidRPr="00855C44" w:rsidRDefault="00855C44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396724" w:rsidRPr="00855C44" w:rsidRDefault="00855C44">
      <w:pPr>
        <w:autoSpaceDE w:val="0"/>
        <w:autoSpaceDN w:val="0"/>
        <w:spacing w:before="70" w:after="0"/>
        <w:ind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396724" w:rsidRPr="00855C44" w:rsidRDefault="00855C44">
      <w:pPr>
        <w:autoSpaceDE w:val="0"/>
        <w:autoSpaceDN w:val="0"/>
        <w:spacing w:before="262" w:after="0" w:line="230" w:lineRule="auto"/>
        <w:rPr>
          <w:lang w:val="ru-RU"/>
        </w:rPr>
      </w:pP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96724" w:rsidRPr="00855C44" w:rsidRDefault="00855C44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96724" w:rsidRPr="00855C44" w:rsidRDefault="00855C4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8" w:line="220" w:lineRule="exact"/>
        <w:rPr>
          <w:lang w:val="ru-RU"/>
        </w:rPr>
      </w:pPr>
    </w:p>
    <w:p w:rsidR="00396724" w:rsidRPr="00855C44" w:rsidRDefault="00855C4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396724" w:rsidRPr="00855C44" w:rsidRDefault="00396724">
      <w:pPr>
        <w:autoSpaceDE w:val="0"/>
        <w:autoSpaceDN w:val="0"/>
        <w:spacing w:after="78" w:line="220" w:lineRule="exact"/>
        <w:rPr>
          <w:lang w:val="ru-RU"/>
        </w:rPr>
      </w:pPr>
    </w:p>
    <w:p w:rsidR="00396724" w:rsidRPr="00855C44" w:rsidRDefault="00855C44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855C44">
        <w:rPr>
          <w:lang w:val="ru-RU"/>
        </w:rPr>
        <w:br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96724" w:rsidRPr="00855C44" w:rsidRDefault="00855C44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855C44">
        <w:rPr>
          <w:lang w:val="ru-RU"/>
        </w:rPr>
        <w:br/>
      </w:r>
      <w:r w:rsidRPr="00855C44">
        <w:rPr>
          <w:lang w:val="ru-RU"/>
        </w:rPr>
        <w:tab/>
      </w:r>
      <w:r w:rsidRPr="00855C44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396724" w:rsidRDefault="00396724">
      <w:pPr>
        <w:autoSpaceDE w:val="0"/>
        <w:autoSpaceDN w:val="0"/>
        <w:spacing w:after="64" w:line="220" w:lineRule="exact"/>
        <w:rPr>
          <w:lang w:val="ru-RU"/>
        </w:rPr>
      </w:pPr>
    </w:p>
    <w:p w:rsidR="00855C44" w:rsidRPr="00855C44" w:rsidRDefault="00855C44" w:rsidP="00855C44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ТЕМАТИЧЕСКОЕ</w:t>
      </w:r>
      <w:r w:rsidRPr="00855C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:rsidR="00855C44" w:rsidRPr="00855C44" w:rsidRDefault="00855C44" w:rsidP="00855C4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19"/>
        <w:gridCol w:w="633"/>
        <w:gridCol w:w="567"/>
        <w:gridCol w:w="709"/>
        <w:gridCol w:w="1559"/>
        <w:gridCol w:w="1134"/>
        <w:gridCol w:w="1134"/>
        <w:gridCol w:w="915"/>
        <w:gridCol w:w="30"/>
        <w:gridCol w:w="1039"/>
        <w:gridCol w:w="1843"/>
        <w:gridCol w:w="851"/>
        <w:gridCol w:w="1559"/>
        <w:gridCol w:w="2087"/>
      </w:tblGrid>
      <w:tr w:rsidR="00AA7EFB" w:rsidRPr="00016C50" w:rsidTr="00AA7EFB">
        <w:trPr>
          <w:trHeight w:val="431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6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</w:t>
            </w:r>
            <w:r w:rsidRPr="00855C44">
              <w:rPr>
                <w:rFonts w:ascii="Times New Roman" w:eastAsia="Times New Roman" w:hAnsi="Times New Roman" w:cs="Times New Roman"/>
                <w:b/>
                <w:spacing w:val="-58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разделов и тем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19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</w:t>
            </w:r>
            <w:r w:rsidRPr="00855C4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часов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148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Репертуар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spacing w:before="78"/>
              <w:ind w:right="11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Дата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изучения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11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11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Виды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6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Виды,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формы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контроля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spacing w:before="78"/>
              <w:ind w:right="6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Электронные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(цифровые)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образовательны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855C4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ресурсы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8"/>
              <w:ind w:right="6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172CA">
              <w:rPr>
                <w:rFonts w:ascii="Times New Roman" w:hAnsi="Times New Roman" w:cs="Times New Roman"/>
                <w:b/>
                <w:lang w:val="ru-RU"/>
              </w:rPr>
              <w:t>Модуль рабочей программы воспитания «Школьный урок»</w:t>
            </w:r>
          </w:p>
        </w:tc>
      </w:tr>
      <w:tr w:rsidR="00AA7EFB" w:rsidRPr="00855C44" w:rsidTr="00AA7EFB">
        <w:trPr>
          <w:trHeight w:val="63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7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контрольны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7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практически</w:t>
            </w:r>
            <w:r w:rsidRPr="00855C44">
              <w:rPr>
                <w:rFonts w:ascii="Times New Roman" w:eastAsia="Times New Roman" w:hAnsi="Times New Roman" w:cs="Times New Roman"/>
                <w:b/>
                <w:spacing w:val="-58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12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слушани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37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пения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музицировани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я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</w:tr>
      <w:tr w:rsidR="00AA7EFB" w:rsidRPr="00855C44" w:rsidTr="00AA7EFB">
        <w:trPr>
          <w:trHeight w:val="705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7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7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12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37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ind w:right="9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Cs w:val="2"/>
                <w:lang w:val="ru-RU"/>
              </w:rPr>
            </w:pPr>
          </w:p>
        </w:tc>
      </w:tr>
      <w:tr w:rsidR="00855C44" w:rsidRPr="00855C44" w:rsidTr="00AA7EFB">
        <w:trPr>
          <w:trHeight w:val="426"/>
        </w:trPr>
        <w:tc>
          <w:tcPr>
            <w:tcW w:w="14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C44" w:rsidRPr="00855C44" w:rsidRDefault="00855C44" w:rsidP="00855C44">
            <w:pPr>
              <w:spacing w:before="7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Раздел</w:t>
            </w:r>
            <w:r w:rsidRPr="00855C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855C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вокруг</w:t>
            </w:r>
            <w:r w:rsidRPr="00855C4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lang w:val="ru-RU"/>
              </w:rPr>
              <w:t>нас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5C44" w:rsidRPr="00855C44" w:rsidRDefault="00855C44" w:rsidP="00855C44">
            <w:pPr>
              <w:spacing w:before="7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A7EFB" w:rsidRPr="00855C44" w:rsidTr="00AA7EFB">
        <w:trPr>
          <w:trHeight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5C4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муза</w:t>
            </w:r>
            <w:r w:rsidRPr="00855C4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вечная</w:t>
            </w:r>
            <w:r w:rsidRPr="00855C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855C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мной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A7EFB" w:rsidRPr="00855C44" w:rsidRDefault="00AA7EFB" w:rsidP="00855C44">
            <w:pPr>
              <w:spacing w:before="1"/>
              <w:ind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А.Шнитк</w:t>
            </w:r>
            <w:r w:rsidRPr="00855C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A7EFB" w:rsidRPr="00855C44" w:rsidRDefault="00AA7EFB" w:rsidP="00855C44">
            <w:pPr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«Пастора</w:t>
            </w:r>
            <w:r w:rsidRPr="00855C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5E6984" w:rsidP="00EF7A0F">
            <w:pPr>
              <w:spacing w:before="74"/>
              <w:ind w:right="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AA7EFB">
              <w:rPr>
                <w:rFonts w:ascii="Times New Roman" w:eastAsia="Times New Roman" w:hAnsi="Times New Roman" w:cs="Times New Roman"/>
                <w:lang w:val="ru-RU"/>
              </w:rPr>
              <w:t>.09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AA7EFB">
            <w:pPr>
              <w:spacing w:before="74"/>
              <w:ind w:right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4"/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  <w:r w:rsidRPr="00855C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spacing w:before="1"/>
              <w:ind w:right="55"/>
              <w:rPr>
                <w:rFonts w:ascii="Times New Roman" w:eastAsia="Times New Roman" w:hAnsi="Times New Roman" w:cs="Times New Roman"/>
              </w:rPr>
            </w:pPr>
            <w:r w:rsidRPr="00855C44">
              <w:rPr>
                <w:rFonts w:ascii="Times New Roman" w:eastAsia="Times New Roman" w:hAnsi="Times New Roman" w:cs="Times New Roman"/>
              </w:rPr>
              <w:t>http://www.muzza</w:t>
            </w:r>
            <w:r w:rsidRPr="00855C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</w:rPr>
              <w:t>l.ru/index.htm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Торже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ая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ей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>«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вый зво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</w:t>
            </w:r>
            <w:r w:rsidRPr="00855C4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:rsidR="00AA7EFB" w:rsidRPr="00855C44" w:rsidRDefault="00AA7EFB" w:rsidP="00855C44">
            <w:pPr>
              <w:spacing w:before="1"/>
              <w:ind w:right="55"/>
              <w:rPr>
                <w:rFonts w:ascii="Times New Roman" w:eastAsia="Times New Roman" w:hAnsi="Times New Roman" w:cs="Times New Roman"/>
              </w:rPr>
            </w:pPr>
          </w:p>
        </w:tc>
      </w:tr>
      <w:tr w:rsidR="00AA7EFB" w:rsidRPr="00855C44" w:rsidTr="00AA7EFB">
        <w:trPr>
          <w:trHeight w:val="1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Хоровод</w:t>
            </w:r>
            <w:r w:rsidRPr="00855C4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муз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Песни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5"/>
                <w:lang w:val="ru-RU"/>
              </w:rPr>
              <w:t>и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танцы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разных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народов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5E6984" w:rsidP="00855C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AA7EF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музыки,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  </w:t>
            </w:r>
            <w:r w:rsidRPr="00855C44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своём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ская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</w:rPr>
            </w:pPr>
            <w:r w:rsidRPr="00855C44">
              <w:rPr>
                <w:rFonts w:ascii="Times New Roman" w:hAnsi="Times New Roman" w:cs="Times New Roman"/>
              </w:rPr>
              <w:t>http://www.muz-</w:t>
            </w:r>
            <w:r w:rsidRPr="00855C4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55C44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Default="00AA7EFB" w:rsidP="003D6F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-«Правила пожарной безопасности»</w:t>
            </w:r>
          </w:p>
          <w:p w:rsidR="00AA7EFB" w:rsidRPr="00855C44" w:rsidRDefault="00AA7EFB" w:rsidP="00855C44">
            <w:pPr>
              <w:spacing w:before="75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7EFB" w:rsidRPr="00016C50" w:rsidTr="00AA7EFB">
        <w:trPr>
          <w:trHeight w:val="15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Повсюду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музыка</w:t>
            </w:r>
            <w:r w:rsidRPr="00855C4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слышна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К.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  <w:t>Глюк</w:t>
            </w:r>
          </w:p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«Мелоди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З.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  <w:t>Т.</w:t>
            </w:r>
          </w:p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Потапен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ко</w:t>
            </w:r>
          </w:p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«Сквору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шка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прощаетс 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</w:p>
          <w:p w:rsidR="00AA7EFB" w:rsidRPr="00321CAB" w:rsidRDefault="005E6984" w:rsidP="00321C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Default="00AA7EFB">
            <w:pPr>
              <w:rPr>
                <w:rFonts w:ascii="Times New Roman" w:hAnsi="Times New Roman" w:cs="Times New Roman"/>
                <w:lang w:val="ru-RU"/>
              </w:rPr>
            </w:pPr>
          </w:p>
          <w:p w:rsidR="00AA7EFB" w:rsidRPr="00321CAB" w:rsidRDefault="00AA7EFB" w:rsidP="00AA7EF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Разучивание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красивой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песни.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ская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</w:rPr>
            </w:pPr>
            <w:r w:rsidRPr="00855C44">
              <w:rPr>
                <w:rFonts w:ascii="Times New Roman" w:hAnsi="Times New Roman" w:cs="Times New Roman"/>
              </w:rPr>
              <w:t>http://www.muz-</w:t>
            </w:r>
            <w:r w:rsidRPr="00855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55C44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855C44">
            <w:pPr>
              <w:spacing w:before="73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м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ся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 безо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асности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гражданской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71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ты детей (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63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х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емы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63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«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м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-школ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а-до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м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>»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).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</w:p>
        </w:tc>
      </w:tr>
      <w:tr w:rsidR="00AA7EFB" w:rsidRPr="00016C50" w:rsidTr="00AA7EFB">
        <w:trPr>
          <w:trHeight w:val="16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Душа музыки –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мелодия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«Детский</w:t>
            </w:r>
            <w:r w:rsidRPr="00855C4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альбом»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П.И.</w:t>
            </w:r>
          </w:p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Чайковск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112F43" w:rsidRDefault="00112F43" w:rsidP="003D6F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3D6FE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 w:rsidRPr="00855C44">
              <w:rPr>
                <w:rFonts w:ascii="Times New Roman" w:hAnsi="Times New Roman" w:cs="Times New Roman"/>
                <w:lang w:val="ru-RU"/>
              </w:rPr>
              <w:t xml:space="preserve"> 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ская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855C44" w:rsidRDefault="00AA7EFB" w:rsidP="00855C44">
            <w:pPr>
              <w:rPr>
                <w:rFonts w:ascii="Times New Roman" w:hAnsi="Times New Roman" w:cs="Times New Roman"/>
              </w:rPr>
            </w:pPr>
            <w:r w:rsidRPr="00855C44">
              <w:rPr>
                <w:rFonts w:ascii="Times New Roman" w:hAnsi="Times New Roman" w:cs="Times New Roman"/>
              </w:rPr>
              <w:t>http://www.muz-</w:t>
            </w:r>
            <w:r w:rsidRPr="00855C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55C44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855C44">
            <w:pPr>
              <w:spacing w:before="73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м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ся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безо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асности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гражданской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71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защ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ты детей 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чеб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но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-трен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ровочная эва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ция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чащ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х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ся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здан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671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я)</w:t>
            </w:r>
          </w:p>
        </w:tc>
      </w:tr>
      <w:tr w:rsidR="00AA7EFB" w:rsidRPr="003D6FEE" w:rsidTr="00AA7EFB">
        <w:trPr>
          <w:trHeight w:val="11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Музыка</w:t>
            </w:r>
            <w:r w:rsidRPr="003D6FE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осени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Г.В.</w:t>
            </w:r>
            <w:r w:rsidRPr="003D6FEE">
              <w:rPr>
                <w:rFonts w:ascii="Times New Roman" w:hAnsi="Times New Roman" w:cs="Times New Roman"/>
                <w:lang w:val="ru-RU"/>
              </w:rPr>
              <w:t>Свиридов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«Осень»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1C23A3" w:rsidRDefault="00112F43" w:rsidP="003D6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698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3D6FE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spacing w:val="-1"/>
                <w:lang w:val="ru-RU"/>
              </w:rPr>
              <w:t>Разучивание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красивой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песни.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Устный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</w:rPr>
            </w:pPr>
            <w:r w:rsidRPr="003D6FEE">
              <w:rPr>
                <w:rFonts w:ascii="Times New Roman" w:hAnsi="Times New Roman" w:cs="Times New Roman"/>
              </w:rPr>
              <w:t>http://www.muz-</w:t>
            </w:r>
            <w:r w:rsidRPr="003D6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6FEE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EFB" w:rsidRPr="00E67147" w:rsidRDefault="00AA7EFB" w:rsidP="00855C44">
            <w:pPr>
              <w:spacing w:before="73"/>
              <w:ind w:right="10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«Природа и я»</w:t>
            </w:r>
          </w:p>
        </w:tc>
      </w:tr>
    </w:tbl>
    <w:p w:rsidR="00855C44" w:rsidRPr="003D6FEE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3D6FEE">
          <w:pgSz w:w="16850" w:h="11900" w:orient="landscape"/>
          <w:pgMar w:top="10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19"/>
        <w:gridCol w:w="633"/>
        <w:gridCol w:w="567"/>
        <w:gridCol w:w="709"/>
        <w:gridCol w:w="1559"/>
        <w:gridCol w:w="1134"/>
        <w:gridCol w:w="1134"/>
        <w:gridCol w:w="915"/>
        <w:gridCol w:w="928"/>
        <w:gridCol w:w="1842"/>
        <w:gridCol w:w="1276"/>
        <w:gridCol w:w="1134"/>
        <w:gridCol w:w="2223"/>
      </w:tblGrid>
      <w:tr w:rsidR="00AA7EFB" w:rsidRPr="00016C50" w:rsidTr="00AA7EFB">
        <w:trPr>
          <w:trHeight w:val="1400"/>
        </w:trPr>
        <w:tc>
          <w:tcPr>
            <w:tcW w:w="458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191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Сочини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мелодию</w:t>
            </w:r>
          </w:p>
        </w:tc>
        <w:tc>
          <w:tcPr>
            <w:tcW w:w="633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spacing w:val="-1"/>
                <w:lang w:val="ru-RU"/>
              </w:rPr>
              <w:t>Г.В.Пасто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раль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1C23A3" w:rsidRDefault="00112F43" w:rsidP="00C8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698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Выстраивание</w:t>
            </w:r>
            <w:r w:rsidRPr="003D6FEE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хорового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унисона.</w:t>
            </w:r>
          </w:p>
        </w:tc>
        <w:tc>
          <w:tcPr>
            <w:tcW w:w="1276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ская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</w:rPr>
            </w:pPr>
            <w:r w:rsidRPr="003D6FEE">
              <w:rPr>
                <w:rFonts w:ascii="Times New Roman" w:hAnsi="Times New Roman" w:cs="Times New Roman"/>
              </w:rPr>
              <w:t>http://www.muz-</w:t>
            </w:r>
            <w:r w:rsidRPr="003D6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6FEE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282C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Открыт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ьн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спа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ртак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ады. Осенний День Здоров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ь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</w:p>
          <w:p w:rsidR="00AA7EFB" w:rsidRPr="00855C44" w:rsidRDefault="00AA7EFB" w:rsidP="00855C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855C44" w:rsidTr="00AA7EFB">
        <w:trPr>
          <w:trHeight w:val="1254"/>
        </w:trPr>
        <w:tc>
          <w:tcPr>
            <w:tcW w:w="458" w:type="dxa"/>
          </w:tcPr>
          <w:p w:rsidR="00AA7EFB" w:rsidRPr="00855C44" w:rsidRDefault="00AA7EFB" w:rsidP="00C8749D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91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Азбука , азбука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каждому</w:t>
            </w:r>
            <w:r w:rsidRPr="003D6FEE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нужна</w:t>
            </w:r>
          </w:p>
        </w:tc>
        <w:tc>
          <w:tcPr>
            <w:tcW w:w="633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Д.Б.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spacing w:val="-1"/>
                <w:lang w:val="ru-RU"/>
              </w:rPr>
              <w:t>Кабалевс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кий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«Доброе</w:t>
            </w:r>
            <w:r w:rsidRPr="003D6FEE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утро»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1C23A3" w:rsidRDefault="00112F43" w:rsidP="00282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E698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3D6FEE" w:rsidRDefault="00AA7EFB" w:rsidP="00282C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1276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Устный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</w:rPr>
            </w:pPr>
            <w:r w:rsidRPr="003D6FEE">
              <w:rPr>
                <w:rFonts w:ascii="Times New Roman" w:hAnsi="Times New Roman" w:cs="Times New Roman"/>
              </w:rPr>
              <w:t>http://www.muz-</w:t>
            </w:r>
            <w:r w:rsidRPr="003D6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6FEE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Default="00AA7EFB" w:rsidP="00282CFC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lang w:val="ru-RU"/>
              </w:rPr>
              <w:t xml:space="preserve">«День Отца» поздравления </w:t>
            </w:r>
          </w:p>
          <w:p w:rsidR="00AA7EFB" w:rsidRPr="00855C44" w:rsidRDefault="00AA7EFB" w:rsidP="00855C44">
            <w:pPr>
              <w:spacing w:before="73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7EFB" w:rsidRPr="00855C44" w:rsidTr="00AA7EFB">
        <w:trPr>
          <w:trHeight w:val="977"/>
        </w:trPr>
        <w:tc>
          <w:tcPr>
            <w:tcW w:w="458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91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Музыкальная</w:t>
            </w:r>
            <w:r w:rsidRPr="003D6FEE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азбука</w:t>
            </w:r>
          </w:p>
        </w:tc>
        <w:tc>
          <w:tcPr>
            <w:tcW w:w="633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П.И.Чайк</w:t>
            </w:r>
            <w:r w:rsidRPr="003D6FEE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овский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«Вальс»,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«Полька»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112F43" w:rsidRDefault="00112F43" w:rsidP="00282C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3D6FEE" w:rsidRDefault="00AA7EFB" w:rsidP="00282C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1276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ская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</w:rPr>
            </w:pPr>
            <w:r w:rsidRPr="003D6FEE">
              <w:rPr>
                <w:rFonts w:ascii="Times New Roman" w:hAnsi="Times New Roman" w:cs="Times New Roman"/>
              </w:rPr>
              <w:t>http://www.muz-</w:t>
            </w:r>
            <w:r w:rsidRPr="003D6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6FEE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282CFC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lang w:val="ru-RU"/>
              </w:rPr>
              <w:t>Праздник Осени</w:t>
            </w:r>
          </w:p>
          <w:p w:rsidR="00AA7EFB" w:rsidRPr="00855C44" w:rsidRDefault="00AA7EFB" w:rsidP="00855C44">
            <w:pPr>
              <w:spacing w:before="73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7EFB" w:rsidRPr="00282CFC" w:rsidTr="00AA7EFB">
        <w:trPr>
          <w:trHeight w:val="1267"/>
        </w:trPr>
        <w:tc>
          <w:tcPr>
            <w:tcW w:w="458" w:type="dxa"/>
          </w:tcPr>
          <w:p w:rsidR="00AA7EFB" w:rsidRPr="00855C44" w:rsidRDefault="00AA7EFB" w:rsidP="00C8749D">
            <w:pPr>
              <w:spacing w:before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91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инструменты</w:t>
            </w:r>
          </w:p>
        </w:tc>
        <w:tc>
          <w:tcPr>
            <w:tcW w:w="633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П.И.Чайк</w:t>
            </w:r>
            <w:r w:rsidRPr="003D6FEE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овский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spacing w:val="-1"/>
                <w:lang w:val="ru-RU"/>
              </w:rPr>
              <w:t>«Шарман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щик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поёт»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1C23A3" w:rsidRDefault="00AA7EFB" w:rsidP="00C8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Двигательна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я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импровизация</w:t>
            </w:r>
            <w:r w:rsidRPr="003D6FEE">
              <w:rPr>
                <w:rFonts w:ascii="Times New Roman" w:hAnsi="Times New Roman" w:cs="Times New Roman"/>
                <w:lang w:val="ru-RU"/>
              </w:rPr>
              <w:tab/>
            </w:r>
            <w:r w:rsidRPr="003D6FEE">
              <w:rPr>
                <w:rFonts w:ascii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ская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</w:rPr>
            </w:pPr>
            <w:r w:rsidRPr="003D6FEE">
              <w:rPr>
                <w:rFonts w:ascii="Times New Roman" w:hAnsi="Times New Roman" w:cs="Times New Roman"/>
              </w:rPr>
              <w:t>http</w:t>
            </w:r>
            <w:r w:rsidRPr="00C8749D">
              <w:rPr>
                <w:rFonts w:ascii="Times New Roman" w:hAnsi="Times New Roman" w:cs="Times New Roman"/>
              </w:rPr>
              <w:t>://</w:t>
            </w:r>
            <w:r w:rsidRPr="003D6FEE">
              <w:rPr>
                <w:rFonts w:ascii="Times New Roman" w:hAnsi="Times New Roman" w:cs="Times New Roman"/>
              </w:rPr>
              <w:t>www</w:t>
            </w:r>
            <w:r w:rsidRPr="00C8749D">
              <w:rPr>
                <w:rFonts w:ascii="Times New Roman" w:hAnsi="Times New Roman" w:cs="Times New Roman"/>
              </w:rPr>
              <w:t>.</w:t>
            </w:r>
            <w:r w:rsidRPr="003D6FEE">
              <w:rPr>
                <w:rFonts w:ascii="Times New Roman" w:hAnsi="Times New Roman" w:cs="Times New Roman"/>
              </w:rPr>
              <w:t>muz</w:t>
            </w:r>
            <w:r w:rsidRPr="00C8749D">
              <w:rPr>
                <w:rFonts w:ascii="Times New Roman" w:hAnsi="Times New Roman" w:cs="Times New Roman"/>
              </w:rPr>
              <w:t>-</w:t>
            </w:r>
            <w:r w:rsidRPr="00C8749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6FEE">
              <w:rPr>
                <w:rFonts w:ascii="Times New Roman" w:hAnsi="Times New Roman" w:cs="Times New Roman"/>
              </w:rPr>
              <w:t>urok</w:t>
            </w:r>
            <w:r w:rsidRPr="00C8749D">
              <w:rPr>
                <w:rFonts w:ascii="Times New Roman" w:hAnsi="Times New Roman" w:cs="Times New Roman"/>
              </w:rPr>
              <w:t>.</w:t>
            </w:r>
            <w:r w:rsidRPr="003D6FEE">
              <w:rPr>
                <w:rFonts w:ascii="Times New Roman" w:hAnsi="Times New Roman" w:cs="Times New Roman"/>
              </w:rPr>
              <w:t>ru</w:t>
            </w:r>
            <w:r w:rsidRPr="00C8749D">
              <w:rPr>
                <w:rFonts w:ascii="Times New Roman" w:hAnsi="Times New Roman" w:cs="Times New Roman"/>
              </w:rPr>
              <w:t>/</w:t>
            </w:r>
            <w:r w:rsidRPr="003D6FEE">
              <w:rPr>
                <w:rFonts w:ascii="Times New Roman" w:hAnsi="Times New Roman" w:cs="Times New Roman"/>
              </w:rPr>
              <w:t>index</w:t>
            </w:r>
            <w:r w:rsidRPr="00C8749D">
              <w:rPr>
                <w:rFonts w:ascii="Times New Roman" w:hAnsi="Times New Roman" w:cs="Times New Roman"/>
              </w:rPr>
              <w:t>.</w:t>
            </w:r>
            <w:r w:rsidRPr="003D6FEE">
              <w:rPr>
                <w:rFonts w:ascii="Times New Roman" w:hAnsi="Times New Roman" w:cs="Times New Roman"/>
              </w:rPr>
              <w:t>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282CFC" w:rsidRDefault="00AA7EFB" w:rsidP="00855C44">
            <w:pPr>
              <w:spacing w:before="75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«ОБЖ. Осенние каникулы»</w:t>
            </w:r>
          </w:p>
        </w:tc>
      </w:tr>
      <w:tr w:rsidR="00AA7EFB" w:rsidRPr="00855C44" w:rsidTr="00AA7EFB">
        <w:trPr>
          <w:trHeight w:val="1115"/>
        </w:trPr>
        <w:tc>
          <w:tcPr>
            <w:tcW w:w="458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91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«Садко».</w:t>
            </w:r>
            <w:r w:rsidRPr="003D6FE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Из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русского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былинного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сказа</w:t>
            </w:r>
          </w:p>
        </w:tc>
        <w:tc>
          <w:tcPr>
            <w:tcW w:w="633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Н.А.Римс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кий-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Корсаков</w:t>
            </w:r>
          </w:p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«Садко»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3D6FEE" w:rsidRDefault="00AA7EFB" w:rsidP="00282C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3D6FEE" w:rsidRDefault="00AA7EFB" w:rsidP="00282C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1276" w:type="dxa"/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3D6FEE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3D6FE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ская</w:t>
            </w:r>
            <w:r w:rsidRPr="003D6FE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D6FEE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3D6FEE" w:rsidRDefault="00AA7EFB" w:rsidP="00C8749D">
            <w:pPr>
              <w:rPr>
                <w:rFonts w:ascii="Times New Roman" w:hAnsi="Times New Roman" w:cs="Times New Roman"/>
              </w:rPr>
            </w:pPr>
            <w:r w:rsidRPr="003D6FEE">
              <w:rPr>
                <w:rFonts w:ascii="Times New Roman" w:hAnsi="Times New Roman" w:cs="Times New Roman"/>
              </w:rPr>
              <w:t>http://www.muz-</w:t>
            </w:r>
            <w:r w:rsidRPr="003D6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6FEE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282CFC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-«</w:t>
            </w:r>
            <w:r w:rsidRPr="00E172CA">
              <w:rPr>
                <w:rFonts w:ascii="Times New Roman" w:hAnsi="Times New Roman" w:cs="Times New Roman"/>
                <w:lang w:val="ru-RU"/>
              </w:rPr>
              <w:t>День согласия и прим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E172CA">
              <w:rPr>
                <w:rFonts w:ascii="Times New Roman" w:hAnsi="Times New Roman" w:cs="Times New Roman"/>
                <w:lang w:val="ru-RU"/>
              </w:rPr>
              <w:t>рения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AA7EFB" w:rsidRPr="00282CFC" w:rsidRDefault="00AA7EFB" w:rsidP="00855C44">
            <w:pPr>
              <w:spacing w:before="73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156887" w:rsidTr="00AA7EFB">
        <w:trPr>
          <w:trHeight w:val="989"/>
        </w:trPr>
        <w:tc>
          <w:tcPr>
            <w:tcW w:w="458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91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инструменты</w:t>
            </w:r>
          </w:p>
        </w:tc>
        <w:tc>
          <w:tcPr>
            <w:tcW w:w="633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И.С.Бах</w:t>
            </w:r>
          </w:p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«Волынка»</w:t>
            </w:r>
          </w:p>
        </w:tc>
        <w:tc>
          <w:tcPr>
            <w:tcW w:w="1134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Двигательна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я</w:t>
            </w:r>
            <w:r w:rsidRPr="00282CF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импровизация</w:t>
            </w:r>
            <w:r w:rsidRPr="00282CFC">
              <w:rPr>
                <w:rFonts w:ascii="Times New Roman" w:hAnsi="Times New Roman" w:cs="Times New Roman"/>
                <w:lang w:val="ru-RU"/>
              </w:rPr>
              <w:tab/>
            </w:r>
            <w:r w:rsidRPr="00282CFC">
              <w:rPr>
                <w:rFonts w:ascii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Устный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</w:rPr>
            </w:pPr>
            <w:r w:rsidRPr="00282CFC">
              <w:rPr>
                <w:rFonts w:ascii="Times New Roman" w:hAnsi="Times New Roman" w:cs="Times New Roman"/>
              </w:rPr>
              <w:t>http://www.muz-</w:t>
            </w:r>
            <w:r w:rsidRPr="00282C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CFC">
              <w:rPr>
                <w:rFonts w:ascii="Times New Roman" w:hAnsi="Times New Roman" w:cs="Times New Roman"/>
              </w:rPr>
              <w:t>urok.ru/index.htm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Default="00AA7EFB" w:rsidP="00282CFC">
            <w:pPr>
              <w:spacing w:before="76" w:line="252" w:lineRule="auto"/>
              <w:ind w:left="7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E17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Беседа о поведении в школе «Я –ученик»</w:t>
            </w:r>
          </w:p>
          <w:p w:rsidR="00AA7EFB" w:rsidRPr="00282CFC" w:rsidRDefault="00AA7EFB" w:rsidP="00282CFC">
            <w:pPr>
              <w:spacing w:before="76" w:line="245" w:lineRule="auto"/>
              <w:ind w:left="72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156887" w:rsidTr="00AA7EFB">
        <w:trPr>
          <w:trHeight w:val="1231"/>
        </w:trPr>
        <w:tc>
          <w:tcPr>
            <w:tcW w:w="458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91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spacing w:val="-1"/>
                <w:lang w:val="ru-RU"/>
              </w:rPr>
              <w:t>Звучащие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картины</w:t>
            </w:r>
          </w:p>
        </w:tc>
        <w:tc>
          <w:tcPr>
            <w:tcW w:w="633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В.Гаврил</w:t>
            </w:r>
            <w:r w:rsidRPr="00282CFC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ин</w:t>
            </w:r>
          </w:p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«Вечерня</w:t>
            </w:r>
            <w:r w:rsidRPr="00282CFC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я</w:t>
            </w:r>
            <w:r w:rsidRPr="00282CF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музыка»</w:t>
            </w:r>
          </w:p>
        </w:tc>
        <w:tc>
          <w:tcPr>
            <w:tcW w:w="1134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1276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Устный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</w:rPr>
            </w:pPr>
            <w:r w:rsidRPr="00282CFC">
              <w:rPr>
                <w:rFonts w:ascii="Times New Roman" w:hAnsi="Times New Roman" w:cs="Times New Roman"/>
              </w:rPr>
              <w:t>http://www.muzza</w:t>
            </w:r>
            <w:r w:rsidRPr="00282CF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CFC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282CFC">
            <w:pPr>
              <w:spacing w:before="76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з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дравл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 с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 м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 (конкурс рисунков Моя мама)</w:t>
            </w:r>
          </w:p>
          <w:p w:rsidR="00AA7EFB" w:rsidRPr="00282CFC" w:rsidRDefault="00AA7EFB" w:rsidP="00855C44">
            <w:pPr>
              <w:spacing w:before="73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156887" w:rsidTr="00AA7EFB">
        <w:trPr>
          <w:trHeight w:val="667"/>
        </w:trPr>
        <w:tc>
          <w:tcPr>
            <w:tcW w:w="458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91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Разыграй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    </w:t>
            </w:r>
            <w:r w:rsidRPr="00282CFC">
              <w:rPr>
                <w:rFonts w:ascii="Times New Roman" w:hAnsi="Times New Roman" w:cs="Times New Roman"/>
                <w:lang w:val="ru-RU"/>
              </w:rPr>
              <w:t>песню</w:t>
            </w:r>
          </w:p>
        </w:tc>
        <w:tc>
          <w:tcPr>
            <w:tcW w:w="633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«Солдату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шки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,брав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ы</w:t>
            </w:r>
            <w:r w:rsidRPr="00282CF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spacing w:val="-1"/>
                <w:lang w:val="ru-RU"/>
              </w:rPr>
              <w:t>ребятушк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и»</w:t>
            </w:r>
          </w:p>
        </w:tc>
        <w:tc>
          <w:tcPr>
            <w:tcW w:w="1134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282CFC" w:rsidRDefault="00AA7EFB" w:rsidP="00462D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282CFC" w:rsidRDefault="00AA7EFB" w:rsidP="00462D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spacing w:val="-1"/>
                <w:lang w:val="ru-RU"/>
              </w:rPr>
              <w:t>Разучивание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282CF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красивой</w:t>
            </w:r>
            <w:r w:rsidRPr="00282CF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песни.</w:t>
            </w:r>
          </w:p>
        </w:tc>
        <w:tc>
          <w:tcPr>
            <w:tcW w:w="1276" w:type="dxa"/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Устный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</w:rPr>
            </w:pPr>
            <w:r w:rsidRPr="00282CFC">
              <w:rPr>
                <w:rFonts w:ascii="Times New Roman" w:hAnsi="Times New Roman" w:cs="Times New Roman"/>
              </w:rPr>
              <w:t>http://www.muzza</w:t>
            </w:r>
            <w:r w:rsidRPr="00282CF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CFC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Default="00AA7EFB" w:rsidP="00282CFC">
            <w:pPr>
              <w:spacing w:before="76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«Доброе слово – что ясный день».</w:t>
            </w:r>
          </w:p>
        </w:tc>
      </w:tr>
      <w:tr w:rsidR="00AA7EFB" w:rsidRPr="00282CFC" w:rsidTr="00AA7EFB">
        <w:trPr>
          <w:trHeight w:val="667"/>
        </w:trPr>
        <w:tc>
          <w:tcPr>
            <w:tcW w:w="458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91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Пришло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Рождество,</w:t>
            </w:r>
            <w:r w:rsidRPr="00462D3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начинается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торжество</w:t>
            </w:r>
          </w:p>
        </w:tc>
        <w:tc>
          <w:tcPr>
            <w:tcW w:w="633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«Приходи</w:t>
            </w:r>
            <w:r w:rsidRPr="00462D3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ла коляда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на кануне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Рождеств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а»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«Коляда </w:t>
            </w:r>
            <w:r w:rsidRPr="00462D3F">
              <w:rPr>
                <w:rFonts w:ascii="Times New Roman" w:hAnsi="Times New Roman" w:cs="Times New Roman"/>
                <w:spacing w:val="-1"/>
                <w:lang w:val="ru-RU"/>
              </w:rPr>
              <w:t>ходя,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бродя»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spacing w:val="-1"/>
                <w:lang w:val="ru-RU"/>
              </w:rPr>
              <w:t>Разучивание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красивой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песни.</w:t>
            </w:r>
          </w:p>
        </w:tc>
        <w:tc>
          <w:tcPr>
            <w:tcW w:w="1276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ская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</w:rPr>
            </w:pPr>
            <w:r w:rsidRPr="00462D3F">
              <w:rPr>
                <w:rFonts w:ascii="Times New Roman" w:hAnsi="Times New Roman" w:cs="Times New Roman"/>
              </w:rPr>
              <w:t>http://www.muzza</w:t>
            </w:r>
            <w:r w:rsidRPr="00462D3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62D3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Default="00AA7EFB" w:rsidP="00282CFC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172CA">
              <w:rPr>
                <w:rFonts w:ascii="Times New Roman" w:eastAsia="Times New Roman" w:hAnsi="Times New Roman" w:cs="Times New Roman"/>
                <w:color w:val="000000"/>
              </w:rPr>
              <w:t>ень Ко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172C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E172CA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</w:p>
        </w:tc>
      </w:tr>
    </w:tbl>
    <w:p w:rsidR="00855C44" w:rsidRPr="00282CFC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282CFC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633"/>
        <w:gridCol w:w="567"/>
        <w:gridCol w:w="709"/>
        <w:gridCol w:w="1559"/>
        <w:gridCol w:w="1134"/>
        <w:gridCol w:w="1134"/>
        <w:gridCol w:w="840"/>
        <w:gridCol w:w="30"/>
        <w:gridCol w:w="973"/>
        <w:gridCol w:w="1842"/>
        <w:gridCol w:w="1276"/>
        <w:gridCol w:w="1134"/>
        <w:gridCol w:w="2223"/>
      </w:tblGrid>
      <w:tr w:rsidR="00AA7EFB" w:rsidRPr="00156887" w:rsidTr="00AA7EFB">
        <w:trPr>
          <w:trHeight w:val="975"/>
        </w:trPr>
        <w:tc>
          <w:tcPr>
            <w:tcW w:w="605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177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Родной обычай</w:t>
            </w:r>
            <w:r w:rsidRPr="00462D3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старины</w:t>
            </w:r>
          </w:p>
        </w:tc>
        <w:tc>
          <w:tcPr>
            <w:tcW w:w="633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П.И.Чайк</w:t>
            </w:r>
            <w:r w:rsidRPr="00462D3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овский</w:t>
            </w:r>
          </w:p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«Утрення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я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молитва»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1276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Устный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</w:rPr>
            </w:pPr>
            <w:r w:rsidRPr="00462D3F">
              <w:rPr>
                <w:rFonts w:ascii="Times New Roman" w:hAnsi="Times New Roman" w:cs="Times New Roman"/>
              </w:rPr>
              <w:t>http://www.muzza</w:t>
            </w:r>
            <w:r w:rsidRPr="00462D3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62D3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Новый год в школе: украшение кабинетов, оформление окон</w:t>
            </w:r>
          </w:p>
        </w:tc>
      </w:tr>
      <w:tr w:rsidR="00AA7EFB" w:rsidRPr="00282CFC" w:rsidTr="00AA7EFB">
        <w:trPr>
          <w:trHeight w:val="1228"/>
        </w:trPr>
        <w:tc>
          <w:tcPr>
            <w:tcW w:w="605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77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Добрый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праздник среди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зимы</w:t>
            </w:r>
          </w:p>
        </w:tc>
        <w:tc>
          <w:tcPr>
            <w:tcW w:w="633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П.И.</w:t>
            </w:r>
          </w:p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Чайковск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«Щелкун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чик»</w:t>
            </w:r>
            <w:r w:rsidRPr="00462D3F">
              <w:rPr>
                <w:rFonts w:ascii="Times New Roman" w:hAnsi="Times New Roman" w:cs="Times New Roman"/>
                <w:lang w:val="ru-RU"/>
              </w:rPr>
              <w:tab/>
            </w:r>
            <w:r w:rsidRPr="00462D3F">
              <w:rPr>
                <w:rFonts w:ascii="Times New Roman" w:hAnsi="Times New Roman" w:cs="Times New Roman"/>
                <w:spacing w:val="-4"/>
                <w:lang w:val="ru-RU"/>
              </w:rPr>
              <w:t>3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фрагмента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A7EFB" w:rsidRPr="00462D3F" w:rsidRDefault="00AA7EFB" w:rsidP="00462D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AA7EFB" w:rsidRPr="00462D3F" w:rsidRDefault="00AA7EFB" w:rsidP="00462D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Устный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</w:rPr>
            </w:pPr>
            <w:r w:rsidRPr="00462D3F">
              <w:rPr>
                <w:rFonts w:ascii="Times New Roman" w:hAnsi="Times New Roman" w:cs="Times New Roman"/>
              </w:rPr>
              <w:t>http://www.muzza</w:t>
            </w:r>
            <w:r w:rsidRPr="00462D3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62D3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282CFC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-«ОБЖ. Зимние каникулы»</w:t>
            </w:r>
          </w:p>
        </w:tc>
      </w:tr>
      <w:tr w:rsidR="00462D3F" w:rsidRPr="00282CFC" w:rsidTr="00462D3F">
        <w:trPr>
          <w:trHeight w:val="525"/>
        </w:trPr>
        <w:tc>
          <w:tcPr>
            <w:tcW w:w="2377" w:type="dxa"/>
            <w:gridSpan w:val="2"/>
          </w:tcPr>
          <w:p w:rsidR="00462D3F" w:rsidRPr="00855C44" w:rsidRDefault="00462D3F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855C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633" w:type="dxa"/>
          </w:tcPr>
          <w:p w:rsidR="00462D3F" w:rsidRPr="00855C44" w:rsidRDefault="00462D3F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13421" w:type="dxa"/>
            <w:gridSpan w:val="12"/>
          </w:tcPr>
          <w:p w:rsidR="00462D3F" w:rsidRPr="00855C44" w:rsidRDefault="00462D3F" w:rsidP="00C8749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2D3F" w:rsidRPr="00462D3F" w:rsidTr="00462D3F">
        <w:trPr>
          <w:trHeight w:val="561"/>
        </w:trPr>
        <w:tc>
          <w:tcPr>
            <w:tcW w:w="16431" w:type="dxa"/>
            <w:gridSpan w:val="15"/>
          </w:tcPr>
          <w:p w:rsidR="00462D3F" w:rsidRPr="00855C44" w:rsidRDefault="00462D3F" w:rsidP="00C8749D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855C4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ты</w:t>
            </w:r>
          </w:p>
        </w:tc>
      </w:tr>
      <w:tr w:rsidR="00AA7EFB" w:rsidRPr="00156887" w:rsidTr="00AA7EFB">
        <w:trPr>
          <w:trHeight w:val="1277"/>
        </w:trPr>
        <w:tc>
          <w:tcPr>
            <w:tcW w:w="605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77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Край, в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котором ты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живёшь</w:t>
            </w:r>
          </w:p>
        </w:tc>
        <w:tc>
          <w:tcPr>
            <w:tcW w:w="633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М.И.Глин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ка</w:t>
            </w:r>
          </w:p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spacing w:val="-1"/>
                <w:lang w:val="ru-RU"/>
              </w:rPr>
              <w:t>«Патриот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ическая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песня»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Г.Струве «Моя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Россия»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A7EFB" w:rsidRPr="00462D3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AA7EFB" w:rsidRPr="00462D3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Устный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</w:rPr>
            </w:pPr>
            <w:r w:rsidRPr="00462D3F">
              <w:rPr>
                <w:rFonts w:ascii="Times New Roman" w:hAnsi="Times New Roman" w:cs="Times New Roman"/>
              </w:rPr>
              <w:t>http://www.muzza</w:t>
            </w:r>
            <w:r w:rsidRPr="00462D3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62D3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lang w:val="ru-RU"/>
              </w:rPr>
              <w:t>«Дружба крепкая очень нам нужна»</w:t>
            </w:r>
          </w:p>
          <w:p w:rsidR="00AA7EFB" w:rsidRPr="00581A2F" w:rsidRDefault="00AA7EFB" w:rsidP="00855C44">
            <w:pPr>
              <w:spacing w:before="73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156887" w:rsidTr="00AA7EFB">
        <w:trPr>
          <w:trHeight w:val="1111"/>
        </w:trPr>
        <w:tc>
          <w:tcPr>
            <w:tcW w:w="605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77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Художник ,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поэт,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композитор</w:t>
            </w:r>
          </w:p>
        </w:tc>
        <w:tc>
          <w:tcPr>
            <w:tcW w:w="633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М.П.Мус</w:t>
            </w:r>
            <w:r w:rsidRPr="00462D3F">
              <w:rPr>
                <w:rFonts w:ascii="Times New Roman" w:hAnsi="Times New Roman" w:cs="Times New Roman"/>
                <w:lang w:val="ru-RU"/>
              </w:rPr>
              <w:t>оргский</w:t>
            </w:r>
          </w:p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spacing w:val="-1"/>
                <w:lang w:val="ru-RU"/>
              </w:rPr>
              <w:t>«Богатыр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ские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ворота»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A7EFB" w:rsidRPr="00462D3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AA7EFB" w:rsidRPr="00462D3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855C44">
              <w:rPr>
                <w:rFonts w:ascii="Times New Roman" w:hAnsi="Times New Roman" w:cs="Times New Roman"/>
                <w:lang w:val="ru-RU"/>
              </w:rPr>
              <w:t>Диалог</w:t>
            </w:r>
            <w:r w:rsidRPr="00855C44">
              <w:rPr>
                <w:rFonts w:ascii="Times New Roman" w:hAnsi="Times New Roman" w:cs="Times New Roman"/>
                <w:lang w:val="ru-RU"/>
              </w:rPr>
              <w:tab/>
            </w:r>
            <w:r w:rsidRPr="00855C44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учителем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855C4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красоты </w:t>
            </w:r>
            <w:r w:rsidRPr="00855C44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вдохновени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855C44">
              <w:rPr>
                <w:rFonts w:ascii="Times New Roman" w:hAnsi="Times New Roman" w:cs="Times New Roman"/>
                <w:spacing w:val="-1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 </w:t>
            </w:r>
            <w:r w:rsidRPr="00855C4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55C44">
              <w:rPr>
                <w:rFonts w:ascii="Times New Roman" w:hAnsi="Times New Roman" w:cs="Times New Roman"/>
                <w:lang w:val="ru-RU"/>
              </w:rPr>
              <w:t>человека.</w:t>
            </w:r>
          </w:p>
        </w:tc>
        <w:tc>
          <w:tcPr>
            <w:tcW w:w="1276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ская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</w:rPr>
            </w:pPr>
            <w:r w:rsidRPr="00462D3F">
              <w:rPr>
                <w:rFonts w:ascii="Times New Roman" w:hAnsi="Times New Roman" w:cs="Times New Roman"/>
              </w:rPr>
              <w:t>http://www.muzza</w:t>
            </w:r>
            <w:r w:rsidRPr="00462D3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62D3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581A2F" w:rsidRDefault="00AA7EFB" w:rsidP="00855C44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lang w:val="ru-RU"/>
              </w:rPr>
              <w:t>Беседа «Вверх по лестнице здоровья»</w:t>
            </w:r>
          </w:p>
        </w:tc>
      </w:tr>
      <w:tr w:rsidR="00AA7EFB" w:rsidRPr="00855C44" w:rsidTr="00AA7EFB">
        <w:trPr>
          <w:trHeight w:val="979"/>
        </w:trPr>
        <w:tc>
          <w:tcPr>
            <w:tcW w:w="605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77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Музыка утра</w:t>
            </w:r>
          </w:p>
        </w:tc>
        <w:tc>
          <w:tcPr>
            <w:tcW w:w="633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Э.Григ</w:t>
            </w:r>
          </w:p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«Утро»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П.И.Чайк</w:t>
            </w:r>
            <w:r w:rsidRPr="00462D3F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овский</w:t>
            </w:r>
          </w:p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«Утро»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A7EFB" w:rsidRPr="00462D3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AA7EFB" w:rsidRPr="00462D3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Устный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462D3F" w:rsidRDefault="00AA7EFB" w:rsidP="00C8749D">
            <w:pPr>
              <w:rPr>
                <w:rFonts w:ascii="Times New Roman" w:hAnsi="Times New Roman" w:cs="Times New Roman"/>
              </w:rPr>
            </w:pPr>
            <w:r w:rsidRPr="00462D3F">
              <w:rPr>
                <w:rFonts w:ascii="Times New Roman" w:hAnsi="Times New Roman" w:cs="Times New Roman"/>
              </w:rPr>
              <w:t>http://www.muzza</w:t>
            </w:r>
            <w:r w:rsidRPr="00462D3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62D3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Default="00AA7EFB" w:rsidP="00581A2F">
            <w:pPr>
              <w:spacing w:before="76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«Будем друзьями»</w:t>
            </w:r>
          </w:p>
          <w:p w:rsidR="00AA7EFB" w:rsidRPr="00855C44" w:rsidRDefault="00AA7EFB" w:rsidP="00855C44">
            <w:pPr>
              <w:spacing w:before="73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7EFB" w:rsidRPr="00855C44" w:rsidTr="00AA7EFB">
        <w:trPr>
          <w:trHeight w:val="979"/>
        </w:trPr>
        <w:tc>
          <w:tcPr>
            <w:tcW w:w="605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772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вечера</w:t>
            </w:r>
          </w:p>
        </w:tc>
        <w:tc>
          <w:tcPr>
            <w:tcW w:w="633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855C44" w:rsidRDefault="00AA7EFB" w:rsidP="00C8749D">
            <w:pPr>
              <w:spacing w:before="73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В.Салман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</w:p>
          <w:p w:rsidR="00AA7EFB" w:rsidRPr="00855C44" w:rsidRDefault="00AA7EFB" w:rsidP="00C8749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«Вечер»</w:t>
            </w:r>
          </w:p>
        </w:tc>
        <w:tc>
          <w:tcPr>
            <w:tcW w:w="1134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A7EFB" w:rsidRPr="00855C44" w:rsidRDefault="00AA7EFB" w:rsidP="00581A2F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AA7EFB" w:rsidRPr="00855C44" w:rsidRDefault="00AA7EFB" w:rsidP="00581A2F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AA7EFB" w:rsidRPr="00855C44" w:rsidRDefault="00AA7EFB" w:rsidP="00C8749D">
            <w:pPr>
              <w:tabs>
                <w:tab w:val="left" w:pos="621"/>
                <w:tab w:val="left" w:pos="1168"/>
              </w:tabs>
              <w:spacing w:before="73"/>
              <w:ind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Устный</w:t>
            </w:r>
            <w:r w:rsidRPr="00581A2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</w:rPr>
            </w:pPr>
            <w:r w:rsidRPr="00581A2F">
              <w:rPr>
                <w:rFonts w:ascii="Times New Roman" w:hAnsi="Times New Roman" w:cs="Times New Roman"/>
              </w:rPr>
              <w:t>http://www.muzza</w:t>
            </w:r>
            <w:r w:rsidRPr="00581A2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81A2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Default="00AA7EFB" w:rsidP="00581A2F">
            <w:pPr>
              <w:spacing w:before="78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«Мой Любимый урок»</w:t>
            </w:r>
          </w:p>
          <w:p w:rsidR="00AA7EFB" w:rsidRPr="00581A2F" w:rsidRDefault="00AA7EFB" w:rsidP="00581A2F">
            <w:pPr>
              <w:spacing w:before="76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7EFB" w:rsidRPr="00156887" w:rsidTr="00AA7EFB">
        <w:trPr>
          <w:trHeight w:val="979"/>
        </w:trPr>
        <w:tc>
          <w:tcPr>
            <w:tcW w:w="605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772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581A2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lang w:val="ru-RU"/>
              </w:rPr>
              <w:t>портреты</w:t>
            </w:r>
          </w:p>
        </w:tc>
        <w:tc>
          <w:tcPr>
            <w:tcW w:w="633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С.С.Прок</w:t>
            </w:r>
            <w:r w:rsidRPr="00581A2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lang w:val="ru-RU"/>
              </w:rPr>
              <w:t>офьев</w:t>
            </w:r>
          </w:p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«Петя</w:t>
            </w:r>
            <w:r w:rsidRPr="00581A2F">
              <w:rPr>
                <w:rFonts w:ascii="Times New Roman" w:hAnsi="Times New Roman" w:cs="Times New Roman"/>
                <w:lang w:val="ru-RU"/>
              </w:rPr>
              <w:tab/>
            </w:r>
            <w:r w:rsidRPr="00581A2F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lang w:val="ru-RU"/>
              </w:rPr>
              <w:t>волк»</w:t>
            </w:r>
          </w:p>
        </w:tc>
        <w:tc>
          <w:tcPr>
            <w:tcW w:w="1134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282CFC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Двигательна</w:t>
            </w:r>
            <w:r w:rsidRPr="00282CF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я</w:t>
            </w:r>
            <w:r w:rsidRPr="00282CF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82CFC">
              <w:rPr>
                <w:rFonts w:ascii="Times New Roman" w:hAnsi="Times New Roman" w:cs="Times New Roman"/>
                <w:lang w:val="ru-RU"/>
              </w:rPr>
              <w:t>импровизация</w:t>
            </w:r>
            <w:r w:rsidRPr="00282CFC">
              <w:rPr>
                <w:rFonts w:ascii="Times New Roman" w:hAnsi="Times New Roman" w:cs="Times New Roman"/>
                <w:lang w:val="ru-RU"/>
              </w:rPr>
              <w:tab/>
            </w:r>
            <w:r w:rsidRPr="00282CFC">
              <w:rPr>
                <w:rFonts w:ascii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282CFC">
              <w:rPr>
                <w:rFonts w:ascii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  <w:lang w:val="ru-RU"/>
              </w:rPr>
            </w:pPr>
            <w:r w:rsidRPr="00581A2F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581A2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lang w:val="ru-RU"/>
              </w:rPr>
              <w:t>ская</w:t>
            </w:r>
            <w:r w:rsidRPr="00581A2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81A2F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581A2F" w:rsidRDefault="00AA7EFB" w:rsidP="00581A2F">
            <w:pPr>
              <w:rPr>
                <w:rFonts w:ascii="Times New Roman" w:hAnsi="Times New Roman" w:cs="Times New Roman"/>
              </w:rPr>
            </w:pPr>
            <w:r w:rsidRPr="00581A2F">
              <w:rPr>
                <w:rFonts w:ascii="Times New Roman" w:hAnsi="Times New Roman" w:cs="Times New Roman"/>
              </w:rPr>
              <w:t>http://www.muzza</w:t>
            </w:r>
            <w:r w:rsidRPr="00581A2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81A2F">
              <w:rPr>
                <w:rFonts w:ascii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581A2F" w:rsidRDefault="00AA7EFB" w:rsidP="00581A2F">
            <w:pPr>
              <w:spacing w:before="76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сячник оборонно-массовой работы  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t>«Армия нашей страны»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</w:tr>
    </w:tbl>
    <w:p w:rsidR="00855C44" w:rsidRPr="00581A2F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581A2F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772"/>
        <w:gridCol w:w="7"/>
        <w:gridCol w:w="626"/>
        <w:gridCol w:w="567"/>
        <w:gridCol w:w="709"/>
        <w:gridCol w:w="1559"/>
        <w:gridCol w:w="1134"/>
        <w:gridCol w:w="1134"/>
        <w:gridCol w:w="840"/>
        <w:gridCol w:w="45"/>
        <w:gridCol w:w="958"/>
        <w:gridCol w:w="1842"/>
        <w:gridCol w:w="1276"/>
        <w:gridCol w:w="1134"/>
        <w:gridCol w:w="2223"/>
      </w:tblGrid>
      <w:tr w:rsidR="00AA7EFB" w:rsidRPr="00156887" w:rsidTr="00AA7EFB">
        <w:trPr>
          <w:trHeight w:val="1117"/>
        </w:trPr>
        <w:tc>
          <w:tcPr>
            <w:tcW w:w="572" w:type="dxa"/>
          </w:tcPr>
          <w:p w:rsidR="00AA7EFB" w:rsidRPr="00855C44" w:rsidRDefault="00AA7EFB" w:rsidP="00C8749D">
            <w:pPr>
              <w:spacing w:before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1772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Разыграй</w:t>
            </w:r>
            <w:r w:rsidRPr="00C8749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сказку. «Баба-</w:t>
            </w:r>
            <w:r w:rsidRPr="00C8749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Яга».Русская</w:t>
            </w:r>
            <w:r w:rsidRPr="00C8749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народная</w:t>
            </w:r>
            <w:r w:rsidRPr="00C8749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сказка</w:t>
            </w:r>
          </w:p>
        </w:tc>
        <w:tc>
          <w:tcPr>
            <w:tcW w:w="633" w:type="dxa"/>
            <w:gridSpan w:val="2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П.И.Чайк</w:t>
            </w:r>
            <w:r w:rsidRPr="00C8749D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овский</w:t>
            </w:r>
          </w:p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spacing w:val="-1"/>
                <w:lang w:val="ru-RU"/>
              </w:rPr>
              <w:t>«Баба-</w:t>
            </w:r>
            <w:r w:rsidRPr="00C8749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Яга»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Двигательна</w:t>
            </w:r>
            <w:r w:rsidRPr="00C8749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я</w:t>
            </w:r>
            <w:r w:rsidRPr="00C8749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импровизация</w:t>
            </w:r>
            <w:r w:rsidRPr="00C8749D">
              <w:rPr>
                <w:rFonts w:ascii="Times New Roman" w:hAnsi="Times New Roman" w:cs="Times New Roman"/>
                <w:lang w:val="ru-RU"/>
              </w:rPr>
              <w:tab/>
            </w:r>
            <w:r w:rsidRPr="00C8749D">
              <w:rPr>
                <w:rFonts w:ascii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C8749D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C8749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ская</w:t>
            </w:r>
            <w:r w:rsidRPr="00C8749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B44009" w:rsidRDefault="00AA7EFB" w:rsidP="00C8749D">
            <w:pPr>
              <w:rPr>
                <w:rFonts w:ascii="Times New Roman" w:hAnsi="Times New Roman" w:cs="Times New Roman"/>
              </w:rPr>
            </w:pPr>
            <w:r w:rsidRPr="00C8749D">
              <w:rPr>
                <w:rFonts w:ascii="Times New Roman" w:hAnsi="Times New Roman" w:cs="Times New Roman"/>
              </w:rPr>
              <w:t>http</w:t>
            </w:r>
            <w:r w:rsidRPr="00B44009">
              <w:rPr>
                <w:rFonts w:ascii="Times New Roman" w:hAnsi="Times New Roman" w:cs="Times New Roman"/>
              </w:rPr>
              <w:t>://</w:t>
            </w:r>
            <w:r w:rsidRPr="00C8749D">
              <w:rPr>
                <w:rFonts w:ascii="Times New Roman" w:hAnsi="Times New Roman" w:cs="Times New Roman"/>
              </w:rPr>
              <w:t>www</w:t>
            </w:r>
            <w:r w:rsidRPr="00B44009">
              <w:rPr>
                <w:rFonts w:ascii="Times New Roman" w:hAnsi="Times New Roman" w:cs="Times New Roman"/>
              </w:rPr>
              <w:t>.</w:t>
            </w:r>
            <w:r w:rsidRPr="00C8749D">
              <w:rPr>
                <w:rFonts w:ascii="Times New Roman" w:hAnsi="Times New Roman" w:cs="Times New Roman"/>
              </w:rPr>
              <w:t>muzza</w:t>
            </w:r>
            <w:r w:rsidRPr="00B4400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8749D">
              <w:rPr>
                <w:rFonts w:ascii="Times New Roman" w:hAnsi="Times New Roman" w:cs="Times New Roman"/>
              </w:rPr>
              <w:t>l</w:t>
            </w:r>
            <w:r w:rsidRPr="00B44009">
              <w:rPr>
                <w:rFonts w:ascii="Times New Roman" w:hAnsi="Times New Roman" w:cs="Times New Roman"/>
              </w:rPr>
              <w:t>.</w:t>
            </w:r>
            <w:r w:rsidRPr="00C8749D">
              <w:rPr>
                <w:rFonts w:ascii="Times New Roman" w:hAnsi="Times New Roman" w:cs="Times New Roman"/>
              </w:rPr>
              <w:t>ru</w:t>
            </w:r>
            <w:r w:rsidRPr="00B44009">
              <w:rPr>
                <w:rFonts w:ascii="Times New Roman" w:hAnsi="Times New Roman" w:cs="Times New Roman"/>
              </w:rPr>
              <w:t>/</w:t>
            </w:r>
            <w:r w:rsidRPr="00C8749D">
              <w:rPr>
                <w:rFonts w:ascii="Times New Roman" w:hAnsi="Times New Roman" w:cs="Times New Roman"/>
              </w:rPr>
              <w:t>index</w:t>
            </w:r>
            <w:r w:rsidRPr="00B44009">
              <w:rPr>
                <w:rFonts w:ascii="Times New Roman" w:hAnsi="Times New Roman" w:cs="Times New Roman"/>
              </w:rPr>
              <w:t>.</w:t>
            </w:r>
            <w:r w:rsidRPr="00C8749D">
              <w:rPr>
                <w:rFonts w:ascii="Times New Roman" w:hAnsi="Times New Roman" w:cs="Times New Roman"/>
              </w:rPr>
              <w:t>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  <w:lang w:val="ru-RU"/>
              </w:rPr>
            </w:pP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 Марта в школе: акция по поздравлению мам, бабушек, девочек</w:t>
            </w:r>
          </w:p>
        </w:tc>
      </w:tr>
      <w:tr w:rsidR="00AA7EFB" w:rsidRPr="00156887" w:rsidTr="00AA7EFB">
        <w:trPr>
          <w:trHeight w:val="1287"/>
        </w:trPr>
        <w:tc>
          <w:tcPr>
            <w:tcW w:w="572" w:type="dxa"/>
          </w:tcPr>
          <w:p w:rsidR="00AA7EFB" w:rsidRPr="00855C44" w:rsidRDefault="00AA7EFB" w:rsidP="00C8749D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772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У каждого свой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музыкальный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инструмент</w:t>
            </w:r>
          </w:p>
        </w:tc>
        <w:tc>
          <w:tcPr>
            <w:tcW w:w="633" w:type="dxa"/>
            <w:gridSpan w:val="2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П.И.Чайк</w:t>
            </w:r>
            <w:r w:rsidRPr="00C8749D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овский</w:t>
            </w:r>
          </w:p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«Концерт</w:t>
            </w:r>
          </w:p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№1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фортепиа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но»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</w:rPr>
            </w:pPr>
            <w:r w:rsidRPr="00C8749D">
              <w:rPr>
                <w:rFonts w:ascii="Times New Roman" w:eastAsia="Times New Roman" w:hAnsi="Times New Roman" w:cs="Times New Roman"/>
              </w:rPr>
              <w:t>http://www.muzza</w:t>
            </w:r>
            <w:r w:rsidRPr="00C8749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C8749D" w:rsidRDefault="00AA7EFB" w:rsidP="00462D3F">
            <w:pPr>
              <w:rPr>
                <w:rFonts w:ascii="Times New Roman" w:hAnsi="Times New Roman" w:cs="Times New Roman"/>
                <w:lang w:val="ru-RU"/>
              </w:rPr>
            </w:pP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t>Весна идёт! Весне дорогу!»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br/>
              <w:t>(Пробуждение природы с</w:t>
            </w:r>
            <w:r w:rsidRPr="00E172CA">
              <w:rPr>
                <w:rFonts w:ascii="Times New Roman" w:hAnsi="Times New Roman" w:cs="Times New Roman"/>
                <w:color w:val="000000"/>
              </w:rPr>
              <w:t> 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t>наступлением весны: первоцветы, прилёт птиц).</w:t>
            </w:r>
          </w:p>
        </w:tc>
      </w:tr>
      <w:tr w:rsidR="00AA7EFB" w:rsidRPr="00C8749D" w:rsidTr="00AA7EFB">
        <w:trPr>
          <w:trHeight w:val="1391"/>
        </w:trPr>
        <w:tc>
          <w:tcPr>
            <w:tcW w:w="572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1772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Музы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874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молчали…</w:t>
            </w:r>
          </w:p>
        </w:tc>
        <w:tc>
          <w:tcPr>
            <w:tcW w:w="633" w:type="dxa"/>
            <w:gridSpan w:val="2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А.П.Бородин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Симфони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C8749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№2</w:t>
            </w:r>
          </w:p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«Богатыр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ская»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Устный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</w:rPr>
            </w:pPr>
            <w:r w:rsidRPr="00C8749D">
              <w:rPr>
                <w:rFonts w:ascii="Times New Roman" w:eastAsia="Times New Roman" w:hAnsi="Times New Roman" w:cs="Times New Roman"/>
              </w:rPr>
              <w:t>http://www.muzza</w:t>
            </w:r>
            <w:r w:rsidRPr="00C8749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-</w:t>
            </w:r>
            <w:r w:rsidRPr="00E172CA">
              <w:t>«Вежливость»</w:t>
            </w:r>
            <w:r>
              <w:rPr>
                <w:lang w:val="ru-RU"/>
              </w:rPr>
              <w:t xml:space="preserve"> </w:t>
            </w:r>
            <w:r w:rsidRPr="00E172CA">
              <w:rPr>
                <w:lang w:val="ru-RU"/>
              </w:rPr>
              <w:t>(Зачем быть вежливым?)</w:t>
            </w:r>
            <w:r w:rsidRPr="00E172CA">
              <w:rPr>
                <w:lang w:val="ru-RU"/>
              </w:rPr>
              <w:br/>
            </w:r>
          </w:p>
        </w:tc>
      </w:tr>
      <w:tr w:rsidR="00AA7EFB" w:rsidRPr="00C8749D" w:rsidTr="00AA7EFB">
        <w:trPr>
          <w:trHeight w:val="1141"/>
        </w:trPr>
        <w:tc>
          <w:tcPr>
            <w:tcW w:w="572" w:type="dxa"/>
          </w:tcPr>
          <w:p w:rsidR="00AA7EFB" w:rsidRPr="00855C44" w:rsidRDefault="00AA7EFB" w:rsidP="00C8749D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1772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</w:p>
        </w:tc>
        <w:tc>
          <w:tcPr>
            <w:tcW w:w="633" w:type="dxa"/>
            <w:gridSpan w:val="2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Фортепиа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нная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пьеса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П.И.</w:t>
            </w:r>
          </w:p>
          <w:p w:rsidR="00AA7EFB" w:rsidRPr="00855C44" w:rsidRDefault="00AA7EFB" w:rsidP="00C8749D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Чайковск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</w:p>
          <w:p w:rsidR="00AA7EFB" w:rsidRPr="00C8749D" w:rsidRDefault="00AA7EFB" w:rsidP="00C8749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«Волынка»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Двигательна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импровизация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8749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749D">
              <w:rPr>
                <w:rFonts w:ascii="Times New Roman" w:eastAsia="Times New Roman" w:hAnsi="Times New Roman" w:cs="Times New Roman"/>
                <w:lang w:val="ru-RU"/>
              </w:rPr>
              <w:t>Практиче</w:t>
            </w:r>
            <w:r w:rsidRPr="00C8749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ская</w:t>
            </w:r>
            <w:r w:rsidRPr="00C8749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C8749D" w:rsidRDefault="00AA7EFB" w:rsidP="00C8749D">
            <w:pPr>
              <w:rPr>
                <w:rFonts w:ascii="Times New Roman" w:eastAsia="Times New Roman" w:hAnsi="Times New Roman" w:cs="Times New Roman"/>
              </w:rPr>
            </w:pPr>
            <w:r w:rsidRPr="00C8749D">
              <w:rPr>
                <w:rFonts w:ascii="Times New Roman" w:eastAsia="Times New Roman" w:hAnsi="Times New Roman" w:cs="Times New Roman"/>
              </w:rPr>
              <w:t>http://www.muzza</w:t>
            </w:r>
            <w:r w:rsidRPr="00C8749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8749D">
              <w:rPr>
                <w:rFonts w:ascii="Times New Roman" w:eastAsia="Times New Roman" w:hAnsi="Times New Roman" w:cs="Times New Roman"/>
              </w:rPr>
              <w:t>l.ru/index.htm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C8749D" w:rsidRDefault="00AA7EFB" w:rsidP="0046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 «Преодоление трудностей»</w:t>
            </w:r>
          </w:p>
        </w:tc>
      </w:tr>
      <w:tr w:rsidR="00AA7EFB" w:rsidRPr="00156887" w:rsidTr="00AA7EFB">
        <w:trPr>
          <w:trHeight w:val="817"/>
        </w:trPr>
        <w:tc>
          <w:tcPr>
            <w:tcW w:w="572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Мамин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праздник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«Колыбел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ьные»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Разучивание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красивой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песни.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ская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7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EB04F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Краткое повторение темы урока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t>«Книга</w:t>
            </w:r>
            <w:r w:rsidRPr="00E172CA">
              <w:rPr>
                <w:rFonts w:ascii="Times New Roman" w:hAnsi="Times New Roman" w:cs="Times New Roman"/>
                <w:color w:val="000000"/>
              </w:rPr>
              <w:t> </w:t>
            </w:r>
            <w:r w:rsidRPr="00E172CA">
              <w:rPr>
                <w:rFonts w:ascii="Times New Roman" w:hAnsi="Times New Roman" w:cs="Times New Roman"/>
                <w:color w:val="000000"/>
                <w:lang w:val="ru-RU"/>
              </w:rPr>
              <w:t>— наш друг».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7EFB" w:rsidRPr="00C8749D" w:rsidTr="00AA7EFB">
        <w:trPr>
          <w:trHeight w:val="985"/>
        </w:trPr>
        <w:tc>
          <w:tcPr>
            <w:tcW w:w="572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Музыкальные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инструменты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В.А.Моца</w:t>
            </w:r>
            <w:r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рт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«Соната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№11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для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фортепиано»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Двигательна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я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импровизация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ская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8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E172C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 космонавтики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</w:rPr>
            </w:pPr>
          </w:p>
        </w:tc>
      </w:tr>
      <w:tr w:rsidR="00AA7EFB" w:rsidRPr="00C8749D" w:rsidTr="00AA7EFB">
        <w:trPr>
          <w:trHeight w:val="1383"/>
        </w:trPr>
        <w:tc>
          <w:tcPr>
            <w:tcW w:w="572" w:type="dxa"/>
          </w:tcPr>
          <w:p w:rsidR="00AA7EFB" w:rsidRPr="00855C44" w:rsidRDefault="00AA7EFB" w:rsidP="00C8749D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«Чудесная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лютня»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Устный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9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172CA" w:rsidRDefault="00AA7EFB" w:rsidP="00EB04F4">
            <w:pPr>
              <w:rPr>
                <w:rFonts w:ascii="Times New Roman" w:hAnsi="Times New Roman" w:cs="Times New Roman"/>
              </w:rPr>
            </w:pPr>
            <w:r w:rsidRPr="00E172CA">
              <w:rPr>
                <w:rFonts w:ascii="Times New Roman" w:hAnsi="Times New Roman" w:cs="Times New Roman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</w:rPr>
            </w:pPr>
          </w:p>
        </w:tc>
      </w:tr>
      <w:tr w:rsidR="00AA7EFB" w:rsidRPr="00156887" w:rsidTr="00AA7EFB">
        <w:trPr>
          <w:trHeight w:val="1255"/>
        </w:trPr>
        <w:tc>
          <w:tcPr>
            <w:tcW w:w="572" w:type="dxa"/>
          </w:tcPr>
          <w:p w:rsidR="00AA7EFB" w:rsidRPr="00855C44" w:rsidRDefault="00AA7EFB" w:rsidP="00C8749D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Звучащие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картины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С.С.Прок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офьев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«Шествие</w:t>
            </w:r>
            <w:r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кузнечиков»,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«Дождь</w:t>
            </w:r>
            <w:r w:rsidRPr="00EB04F4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радуга»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462D3F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музыки,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концентрац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на </w:t>
            </w:r>
            <w:r w:rsidRPr="00462D3F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462D3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своём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462D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2D3F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Устный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10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17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Участие в месячнике по ЗОЖ «Здоровое поколение»:</w:t>
            </w:r>
            <w:r w:rsidRPr="00E172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A7EFB" w:rsidRPr="00C8749D" w:rsidTr="00AA7EFB">
        <w:trPr>
          <w:trHeight w:val="1255"/>
        </w:trPr>
        <w:tc>
          <w:tcPr>
            <w:tcW w:w="572" w:type="dxa"/>
          </w:tcPr>
          <w:p w:rsidR="00AA7EFB" w:rsidRPr="00855C44" w:rsidRDefault="00AA7EFB" w:rsidP="00C8749D">
            <w:pPr>
              <w:spacing w:before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 </w:t>
            </w:r>
            <w:r w:rsidRPr="00EB04F4">
              <w:rPr>
                <w:rFonts w:ascii="Times New Roman" w:hAnsi="Times New Roman" w:cs="Times New Roman"/>
                <w:spacing w:val="-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цирке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М.Дунаев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ский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«выходно</w:t>
            </w:r>
            <w:r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й марш»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Двигательна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я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импровизац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ия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под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музыку.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11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</w:rPr>
            </w:pPr>
            <w:r w:rsidRPr="00E64C9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Моя будущая профессия!»</w:t>
            </w:r>
          </w:p>
        </w:tc>
      </w:tr>
      <w:tr w:rsidR="00AA7EFB" w:rsidRPr="00C8749D" w:rsidTr="00AA7EFB">
        <w:trPr>
          <w:trHeight w:val="1255"/>
        </w:trPr>
        <w:tc>
          <w:tcPr>
            <w:tcW w:w="5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Опера-</w:t>
            </w:r>
            <w:r w:rsidRPr="00EB04F4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сказка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«Волк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spacing w:val="-5"/>
                <w:lang w:val="ru-RU"/>
              </w:rPr>
              <w:t>и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семеро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козлят»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Ю.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Коваль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Слушание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музыки,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концентрация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spacing w:val="-3"/>
                <w:lang w:val="ru-RU"/>
              </w:rPr>
              <w:t>её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восприятие,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своём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внутреннем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состоянии.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Устный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12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B0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B04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День Победы,</w:t>
            </w:r>
          </w:p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AA7EFB" w:rsidRPr="00156887" w:rsidTr="00AA7EFB">
        <w:trPr>
          <w:trHeight w:val="1255"/>
        </w:trPr>
        <w:tc>
          <w:tcPr>
            <w:tcW w:w="5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«Ничего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на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свете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лучше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нету…»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Музыка</w:t>
            </w:r>
            <w:r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из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фильма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«Бременс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кие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музыкант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ы»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Разучивание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красивой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песни.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Устный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13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EB04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-«</w:t>
            </w:r>
            <w:r w:rsidRPr="00EB04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B04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Этическая беседа «Скажем НЕТ вредным привычкам!»</w:t>
            </w:r>
          </w:p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AA7EFB" w:rsidRPr="00156887" w:rsidTr="00AA7EFB">
        <w:trPr>
          <w:trHeight w:val="1255"/>
        </w:trPr>
        <w:tc>
          <w:tcPr>
            <w:tcW w:w="5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77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Заключительны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урок-</w:t>
            </w:r>
            <w:r w:rsidRPr="00EB04F4">
              <w:rPr>
                <w:rFonts w:ascii="Times New Roman" w:hAnsi="Times New Roman" w:cs="Times New Roman"/>
                <w:lang w:val="ru-RU"/>
              </w:rPr>
              <w:t>концерт</w:t>
            </w: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М.Коваль</w:t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spacing w:val="-1"/>
                <w:lang w:val="ru-RU"/>
              </w:rPr>
              <w:t>«Семеро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козлят»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Исполнение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красивых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песен.</w:t>
            </w:r>
          </w:p>
        </w:tc>
        <w:tc>
          <w:tcPr>
            <w:tcW w:w="1276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Практиче</w:t>
            </w:r>
            <w:r w:rsidRPr="00EB04F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ская</w:t>
            </w:r>
            <w:r w:rsidRPr="00EB04F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B04F4">
              <w:rPr>
                <w:rFonts w:ascii="Times New Roman" w:hAnsi="Times New Roman" w:cs="Times New Roman"/>
                <w:lang w:val="ru-RU"/>
              </w:rPr>
              <w:t>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EFB" w:rsidRPr="00EB04F4" w:rsidRDefault="00016C50" w:rsidP="00EB04F4">
            <w:pPr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AA7EFB" w:rsidRPr="00EB04F4">
                <w:rPr>
                  <w:rFonts w:ascii="Times New Roman" w:hAnsi="Times New Roman" w:cs="Times New Roman"/>
                  <w:lang w:val="ru-RU"/>
                </w:rPr>
                <w:t>http://mosoblcultu</w:t>
              </w:r>
            </w:hyperlink>
            <w:r w:rsidR="00AA7EFB" w:rsidRPr="00EB04F4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="00AA7EFB" w:rsidRPr="00EB04F4">
              <w:rPr>
                <w:rFonts w:ascii="Times New Roman" w:hAnsi="Times New Roman" w:cs="Times New Roman"/>
                <w:lang w:val="ru-RU"/>
              </w:rPr>
              <w:t>re.ru/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EB04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Конкурс пословиц и поговорок о здоровье, спорте</w:t>
            </w:r>
          </w:p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AA7EFB" w:rsidRPr="00EB04F4" w:rsidTr="00AA7EFB">
        <w:trPr>
          <w:trHeight w:val="446"/>
        </w:trPr>
        <w:tc>
          <w:tcPr>
            <w:tcW w:w="2344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866DDD">
              <w:rPr>
                <w:rFonts w:ascii="Times New Roman" w:hAnsi="Times New Roman" w:cs="Times New Roman"/>
                <w:sz w:val="28"/>
                <w:lang w:val="ru-RU"/>
              </w:rPr>
              <w:t>Итого по разделу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</w:p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3" w:type="dxa"/>
            <w:gridSpan w:val="2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17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5943" w:type="dxa"/>
            <w:gridSpan w:val="6"/>
            <w:tcBorders>
              <w:right w:val="single" w:sz="4" w:space="0" w:color="auto"/>
            </w:tcBorders>
          </w:tcPr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7478" w:type="dxa"/>
            <w:gridSpan w:val="6"/>
            <w:tcBorders>
              <w:left w:val="single" w:sz="4" w:space="0" w:color="auto"/>
            </w:tcBorders>
          </w:tcPr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AA7EFB" w:rsidRPr="00EB04F4" w:rsidTr="00AA7EFB">
        <w:trPr>
          <w:trHeight w:val="709"/>
        </w:trPr>
        <w:tc>
          <w:tcPr>
            <w:tcW w:w="2351" w:type="dxa"/>
            <w:gridSpan w:val="3"/>
            <w:tcBorders>
              <w:right w:val="single" w:sz="4" w:space="0" w:color="auto"/>
            </w:tcBorders>
          </w:tcPr>
          <w:p w:rsidR="00AA7EFB" w:rsidRPr="00EB04F4" w:rsidRDefault="00AA7EFB" w:rsidP="00866DDD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ОБЩЕЕ КОЛИЧЕСТВО ЧАСОВ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  <w:t>ПО ПРОГРАММЕ</w:t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  <w:r w:rsidRPr="00EB04F4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AA7EFB" w:rsidRPr="00EB04F4" w:rsidRDefault="00AA7EFB" w:rsidP="00EB04F4">
            <w:pPr>
              <w:rPr>
                <w:rFonts w:ascii="Times New Roman" w:hAnsi="Times New Roman" w:cs="Times New Roman"/>
                <w:lang w:val="ru-RU"/>
              </w:rPr>
            </w:pPr>
            <w:r w:rsidRPr="00EB04F4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7478" w:type="dxa"/>
            <w:gridSpan w:val="6"/>
            <w:tcBorders>
              <w:left w:val="single" w:sz="4" w:space="0" w:color="auto"/>
            </w:tcBorders>
          </w:tcPr>
          <w:p w:rsidR="00AA7EFB" w:rsidRPr="00E64C94" w:rsidRDefault="00AA7EFB" w:rsidP="00EB04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</w:tr>
    </w:tbl>
    <w:p w:rsidR="00855C44" w:rsidRPr="00EB04F4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EB04F4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866DDD" w:rsidRPr="00855C44" w:rsidRDefault="00866DDD" w:rsidP="00866DDD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ПОУРОЧНОЕ</w:t>
      </w:r>
      <w:r w:rsidRPr="00855C44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ПЛАНИРОВАНИЕ</w:t>
      </w:r>
    </w:p>
    <w:p w:rsidR="00866DDD" w:rsidRPr="00855C44" w:rsidRDefault="00866DDD" w:rsidP="00866DD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ru-RU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2"/>
        <w:gridCol w:w="1618"/>
        <w:gridCol w:w="1668"/>
        <w:gridCol w:w="1290"/>
        <w:gridCol w:w="30"/>
        <w:gridCol w:w="1456"/>
        <w:gridCol w:w="1560"/>
        <w:gridCol w:w="3685"/>
        <w:gridCol w:w="28"/>
      </w:tblGrid>
      <w:tr w:rsidR="00AA7EFB" w:rsidRPr="00156887" w:rsidTr="00AA7EFB">
        <w:trPr>
          <w:trHeight w:val="482"/>
        </w:trPr>
        <w:tc>
          <w:tcPr>
            <w:tcW w:w="9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 w:line="292" w:lineRule="auto"/>
              <w:ind w:right="4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7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855C4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855C44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277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 w:line="292" w:lineRule="auto"/>
              <w:ind w:right="1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AA7EFB" w:rsidRPr="00855C44" w:rsidRDefault="00AA7EFB" w:rsidP="00B44009">
            <w:pPr>
              <w:spacing w:before="91" w:line="292" w:lineRule="auto"/>
              <w:ind w:right="4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855C4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172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урока с учётом рабочей программы воспитания</w:t>
            </w:r>
          </w:p>
        </w:tc>
        <w:tc>
          <w:tcPr>
            <w:tcW w:w="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855C44" w:rsidTr="00AA7EFB">
        <w:trPr>
          <w:trHeight w:val="150"/>
        </w:trPr>
        <w:tc>
          <w:tcPr>
            <w:tcW w:w="9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 w:line="292" w:lineRule="auto"/>
              <w:ind w:right="1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 w:line="292" w:lineRule="auto"/>
              <w:ind w:right="4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855C4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855C4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277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855C44" w:rsidTr="00AA7EFB">
        <w:trPr>
          <w:trHeight w:val="330"/>
        </w:trPr>
        <w:tc>
          <w:tcPr>
            <w:tcW w:w="9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 w:line="292" w:lineRule="auto"/>
              <w:ind w:right="48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 w:line="292" w:lineRule="auto"/>
              <w:ind w:right="38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91" w:line="292" w:lineRule="auto"/>
              <w:ind w:right="447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855C44" w:rsidTr="00AA7EFB">
        <w:trPr>
          <w:trHeight w:val="600"/>
        </w:trPr>
        <w:tc>
          <w:tcPr>
            <w:tcW w:w="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 w:line="292" w:lineRule="auto"/>
              <w:ind w:right="48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 w:line="292" w:lineRule="auto"/>
              <w:ind w:right="38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AA7EFB" w:rsidRDefault="00AA7EFB" w:rsidP="00B44009">
            <w:pPr>
              <w:spacing w:before="91" w:line="292" w:lineRule="auto"/>
              <w:ind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AA7EFB" w:rsidRDefault="00AA7EFB" w:rsidP="00B44009">
            <w:pPr>
              <w:spacing w:before="91" w:line="292" w:lineRule="auto"/>
              <w:ind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855C44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5C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муза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вечная со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мной!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855C44" w:rsidRDefault="005E6984" w:rsidP="00EF7A0F">
            <w:pPr>
              <w:spacing w:before="74"/>
              <w:ind w:right="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AA7EFB">
              <w:rPr>
                <w:rFonts w:ascii="Times New Roman" w:eastAsia="Times New Roman" w:hAnsi="Times New Roman" w:cs="Times New Roman"/>
                <w:lang w:val="ru-RU"/>
              </w:rPr>
              <w:t>.09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EF7A0F">
            <w:pPr>
              <w:spacing w:before="74"/>
              <w:ind w:right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B44009" w:rsidRDefault="00AA7EFB" w:rsidP="00B440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B4400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B44009" w:rsidRDefault="00AA7EFB" w:rsidP="00B440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В</w:t>
            </w:r>
            <w:r w:rsidRPr="00B44009">
              <w:rPr>
                <w:rFonts w:ascii="Times New Roman" w:hAnsi="Times New Roman" w:cs="Times New Roman"/>
                <w:sz w:val="24"/>
                <w:shd w:val="clear" w:color="auto" w:fill="FFFFFF"/>
              </w:rPr>
              <w:t>оспитание общечеловеческих ценностей.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</w:t>
            </w:r>
            <w:r w:rsidRPr="00855C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855C44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B44009" w:rsidRDefault="00AA7EFB" w:rsidP="00B440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B4400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B44009" w:rsidRDefault="00AA7EFB" w:rsidP="00B440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shd w:val="clear" w:color="auto" w:fill="F4F4F4"/>
                <w:lang w:val="ru-RU"/>
              </w:rPr>
              <w:t xml:space="preserve">Воспитание </w:t>
            </w:r>
            <w:r w:rsidRPr="00B44009">
              <w:rPr>
                <w:rFonts w:ascii="Times New Roman" w:hAnsi="Times New Roman" w:cs="Times New Roman"/>
                <w:sz w:val="24"/>
                <w:shd w:val="clear" w:color="auto" w:fill="F4F4F4"/>
              </w:rPr>
              <w:t> </w:t>
            </w:r>
            <w:r w:rsidRPr="00B44009">
              <w:rPr>
                <w:rFonts w:ascii="Times New Roman" w:hAnsi="Times New Roman" w:cs="Times New Roman"/>
                <w:sz w:val="24"/>
                <w:shd w:val="clear" w:color="auto" w:fill="F4F4F4"/>
                <w:lang w:val="ru-RU"/>
              </w:rPr>
              <w:t>у детей чувства ответственности за обеспечение противопожарной защиты в бытовой среде, личную безопасность и ценностное отношения к своему здоровью и жизни, а также к здоровью и жизни других.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Повсюду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слышна…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855C44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B44009" w:rsidRDefault="00AA7EFB" w:rsidP="00B440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B4400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B44009" w:rsidRDefault="00AA7EFB" w:rsidP="00B440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Воспитание сознательной дисциплины, культуры поведения, творческих способностей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Душа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музыки-мелодия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855C44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B44009" w:rsidRDefault="00AA7EFB" w:rsidP="00B440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B4400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B44009" w:rsidRDefault="00AA7EFB" w:rsidP="00B440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Уметь сопереживать, проявлять сострадание к попавшим в беду;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D6FEE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D6FEE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B44009" w:rsidRDefault="00AA7EFB" w:rsidP="00B4400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B4400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4009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B44009" w:rsidRDefault="00AA7EFB" w:rsidP="00B4400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4009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Воспитание сознательной дисциплины, культуры поведения, творческих способностей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109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Сочини</w:t>
            </w:r>
            <w:r w:rsidRPr="00855C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D6FEE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D6FEE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Практи</w:t>
            </w:r>
            <w:r w:rsidRPr="0034061A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ческая</w:t>
            </w:r>
            <w:r w:rsidRPr="0034061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shd w:val="clear" w:color="auto" w:fill="F4F4F4"/>
                <w:lang w:val="ru-RU"/>
              </w:rPr>
              <w:t>Воспитывать чувства коллективизма, товарищества, взаимовыручки, творческого мышления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Азбука,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855C4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D6FEE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D6FEE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Воспитать в детях любовь к отцу, самостоятельность;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D6FEE" w:rsidRDefault="005E6984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D6FEE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Воспитание у школьников чувства уважения и любви к самому близкому человеку - папе.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9.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ind w:right="1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D6FEE" w:rsidRDefault="00156887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D6FEE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Дать детям младшего школьного возраста (1-2 класс) начальные сведения о новом празднике России – Дне примирения и согласия.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ind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«Садко»</w:t>
            </w:r>
            <w:r w:rsidRPr="00855C4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55C4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былинного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D6FEE" w:rsidRDefault="00156887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D6FEE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Воспитывать гордость за приносимую пользу обществу.</w:t>
            </w:r>
          </w:p>
        </w:tc>
        <w:tc>
          <w:tcPr>
            <w:tcW w:w="2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7EFB" w:rsidRPr="00855C44" w:rsidRDefault="00AA7EFB" w:rsidP="00B4400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866DDD" w:rsidRPr="00855C44" w:rsidRDefault="00866DDD" w:rsidP="00866D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866DDD" w:rsidRPr="00855C44">
          <w:pgSz w:w="16850" w:h="1190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2"/>
        <w:gridCol w:w="1618"/>
        <w:gridCol w:w="1668"/>
        <w:gridCol w:w="1500"/>
        <w:gridCol w:w="75"/>
        <w:gridCol w:w="1627"/>
        <w:gridCol w:w="1984"/>
        <w:gridCol w:w="2835"/>
      </w:tblGrid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2724" w:type="dxa"/>
          </w:tcPr>
          <w:p w:rsidR="00AA7EFB" w:rsidRPr="00855C44" w:rsidRDefault="00AA7EFB" w:rsidP="00B44009">
            <w:pPr>
              <w:spacing w:before="1"/>
              <w:ind w:right="1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</w:p>
        </w:tc>
        <w:tc>
          <w:tcPr>
            <w:tcW w:w="732" w:type="dxa"/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B44009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282CFC" w:rsidRDefault="00156887" w:rsidP="00B440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282CFC" w:rsidRDefault="00AA7EFB" w:rsidP="00B440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«Я - ученик»</w:t>
            </w:r>
            <w:r w:rsidRPr="0034061A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 </w:t>
            </w: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формирование </w:t>
            </w: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34061A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у школьников представлений о качествах ученика;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724" w:type="dxa"/>
          </w:tcPr>
          <w:p w:rsidR="00AA7EFB" w:rsidRPr="00855C44" w:rsidRDefault="00AA7EFB" w:rsidP="0034061A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Звучащие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</w:p>
        </w:tc>
        <w:tc>
          <w:tcPr>
            <w:tcW w:w="732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282CFC" w:rsidRDefault="00156887" w:rsidP="003406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282CFC" w:rsidRDefault="00AA7EFB" w:rsidP="003406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61A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Воспитание уважения к семье, правильного представления о семейных ценностях.</w:t>
            </w:r>
            <w:r w:rsidRPr="0034061A">
              <w:rPr>
                <w:rStyle w:val="c8"/>
                <w:rFonts w:ascii="Times New Roman" w:hAnsi="Times New Roman" w:cs="Times New Roman"/>
                <w:bCs/>
                <w:color w:val="008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A7EFB" w:rsidRPr="00156887" w:rsidTr="00AA7EFB">
        <w:trPr>
          <w:trHeight w:val="1093"/>
        </w:trPr>
        <w:tc>
          <w:tcPr>
            <w:tcW w:w="960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724" w:type="dxa"/>
          </w:tcPr>
          <w:p w:rsidR="00AA7EFB" w:rsidRPr="00855C44" w:rsidRDefault="00AA7EFB" w:rsidP="0034061A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Разыграй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песню</w:t>
            </w:r>
          </w:p>
        </w:tc>
        <w:tc>
          <w:tcPr>
            <w:tcW w:w="732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282CFC" w:rsidRDefault="00156887" w:rsidP="003406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282CFC" w:rsidRDefault="00AA7EFB" w:rsidP="003406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Практи</w:t>
            </w:r>
            <w:r w:rsidRPr="0034061A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ческая</w:t>
            </w:r>
          </w:p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Стремиться узнавать что-то новое, проявлять любознательность</w:t>
            </w:r>
          </w:p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4061A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724" w:type="dxa"/>
          </w:tcPr>
          <w:p w:rsidR="00AA7EFB" w:rsidRPr="00855C44" w:rsidRDefault="00AA7EFB" w:rsidP="0034061A">
            <w:pPr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«Пришло Рождество,</w:t>
            </w:r>
            <w:r w:rsidRPr="00855C4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855C4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торжество</w:t>
            </w:r>
            <w:r w:rsidRPr="00855C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732" w:type="dxa"/>
          </w:tcPr>
          <w:p w:rsidR="00AA7EFB" w:rsidRPr="00855C44" w:rsidRDefault="00AA7EFB" w:rsidP="0034061A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4061A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4061A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462D3F" w:rsidRDefault="00156887" w:rsidP="003406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462D3F" w:rsidRDefault="00AA7EFB" w:rsidP="003406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 w:eastAsia="ru-RU"/>
              </w:rPr>
              <w:t>Стремиться узнавать что-то новое, проявлять любознательность, ценить знания</w:t>
            </w:r>
          </w:p>
        </w:tc>
      </w:tr>
      <w:tr w:rsidR="00AA7EFB" w:rsidRPr="00855C44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724" w:type="dxa"/>
          </w:tcPr>
          <w:p w:rsidR="00AA7EFB" w:rsidRPr="00855C44" w:rsidRDefault="00AA7EFB" w:rsidP="0034061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обычай</w:t>
            </w:r>
            <w:r w:rsidRPr="00855C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старины</w:t>
            </w:r>
          </w:p>
        </w:tc>
        <w:tc>
          <w:tcPr>
            <w:tcW w:w="732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462D3F" w:rsidRDefault="00156887" w:rsidP="003406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462D3F" w:rsidRDefault="00AA7EFB" w:rsidP="003406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творческого воображения.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2724" w:type="dxa"/>
          </w:tcPr>
          <w:p w:rsidR="00AA7EFB" w:rsidRPr="00855C44" w:rsidRDefault="00AA7EFB" w:rsidP="0034061A">
            <w:pPr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Добрый</w:t>
            </w:r>
            <w:r w:rsidRPr="00855C4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855C4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зимы</w:t>
            </w:r>
          </w:p>
        </w:tc>
        <w:tc>
          <w:tcPr>
            <w:tcW w:w="732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4061A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462D3F" w:rsidRDefault="00156887" w:rsidP="003406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462D3F" w:rsidRDefault="00AA7EFB" w:rsidP="003406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Знакомство с русским фольклором (    частушки.песни)  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before="1"/>
              <w:ind w:right="6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Край, в котором ты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живёшь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462D3F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462D3F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Контрольная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Раскрыть значение дружбы, доброты, отзывчивости в жизни людей;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before="1"/>
              <w:ind w:right="9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Поэт, художник,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462D3F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462D3F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Воспитание в детях представлений о том, что такое дружба и каким должен</w:t>
            </w:r>
            <w:r w:rsidRPr="00E172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172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быть друг, содействовать формированию дружного коллектива.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 утра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462D3F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462D3F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младшего школьника мотивацию к здоровому образу жизни.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20.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вечера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855C44" w:rsidRDefault="00156887" w:rsidP="00DE1E5F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4.02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855C44" w:rsidRDefault="00AA7EFB" w:rsidP="00DE1E5F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03F4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4F4F4"/>
                <w:lang w:val="ru-RU"/>
              </w:rPr>
              <w:t>Воспитывать положительное отношение к обучению грамоте</w:t>
            </w:r>
          </w:p>
        </w:tc>
      </w:tr>
      <w:tr w:rsidR="00AA7EFB" w:rsidRPr="0034061A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портреты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581A2F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581A2F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406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E172CA" w:rsidRDefault="00AA7EFB" w:rsidP="0034061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Воспитывать  чувства коллективизма, любви к своей семье, уважения к родителям, гордости за свою семью,  за свою Родину.</w:t>
            </w:r>
          </w:p>
          <w:p w:rsidR="00AA7EFB" w:rsidRPr="0034061A" w:rsidRDefault="00AA7EFB" w:rsidP="0034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spacing w:before="1"/>
              <w:ind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Разыграй</w:t>
            </w:r>
            <w:r w:rsidRPr="00855C4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</w:t>
            </w:r>
            <w:r w:rsidRPr="00855C4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«Баба-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Яга»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C8749D" w:rsidRDefault="00156887" w:rsidP="003A1E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C8749D" w:rsidRDefault="00AA7EFB" w:rsidP="003A1E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Практи</w:t>
            </w:r>
            <w:r w:rsidRPr="0034061A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ческая</w:t>
            </w:r>
          </w:p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E172CA" w:rsidRDefault="00AA7EFB" w:rsidP="003A1E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любовь, чувства благодарности и уважительное отношение к мамам и бабушкам.</w:t>
            </w:r>
          </w:p>
        </w:tc>
      </w:tr>
      <w:tr w:rsidR="00AA7EFB" w:rsidRPr="0034061A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ind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У каждого свой</w:t>
            </w:r>
            <w:r w:rsidRPr="00855C4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</w:t>
            </w:r>
            <w:r w:rsidRPr="00855C4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C8749D" w:rsidRDefault="00156887" w:rsidP="003A1E0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4.03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C8749D" w:rsidRDefault="00AA7EFB" w:rsidP="003A1E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Развивать творческие способности учащихся.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молчали…»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C8749D" w:rsidRDefault="00156887" w:rsidP="003A1E0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C8749D" w:rsidRDefault="00AA7EFB" w:rsidP="003A1E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A1E0C" w:rsidRDefault="00AA7EFB" w:rsidP="003A1E0C">
            <w:pPr>
              <w:shd w:val="clear" w:color="auto" w:fill="FFFFFF"/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7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Стремиться узнавать что-то новое, проявлять любознательность, ценить знания;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ind w:right="1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55C4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C8749D" w:rsidRDefault="00156887" w:rsidP="003A1E0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C8749D" w:rsidRDefault="00AA7EFB" w:rsidP="003A1E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0016C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Воспитание уважительного отношения друг к другу, к самому себе, ответственности за свои действия.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Мамин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EB04F4" w:rsidRDefault="00156887" w:rsidP="003A1E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3A1E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 о том что приветственные слова, вежливое общение, важность добрых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поступков.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ind w:right="1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855C4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EB04F4" w:rsidRDefault="00156887" w:rsidP="003A1E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3A1E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 относиться к людям иной национальной или религиозной принадлежности,</w:t>
            </w:r>
          </w:p>
        </w:tc>
      </w:tr>
      <w:tr w:rsidR="00AA7EFB" w:rsidRPr="00156887" w:rsidTr="00AA7EFB">
        <w:trPr>
          <w:trHeight w:val="759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«Чудесная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лютня»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AA7EFB" w:rsidRPr="00EB04F4" w:rsidRDefault="00156887" w:rsidP="003A1E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AA7EFB" w:rsidRPr="00EB04F4" w:rsidRDefault="00AA7EFB" w:rsidP="003A1E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вежливость, внимательность, уважение к людям.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29.</w:t>
            </w:r>
          </w:p>
        </w:tc>
        <w:tc>
          <w:tcPr>
            <w:tcW w:w="2724" w:type="dxa"/>
          </w:tcPr>
          <w:p w:rsidR="00AA7EFB" w:rsidRPr="00855C44" w:rsidRDefault="00AA7EFB" w:rsidP="003A1E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Звучащие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</w:p>
        </w:tc>
        <w:tc>
          <w:tcPr>
            <w:tcW w:w="732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3A1E0C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EB04F4" w:rsidRDefault="00156887" w:rsidP="003A1E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EB04F4" w:rsidRDefault="00AA7EFB" w:rsidP="003A1E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4061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061A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A1E0C" w:rsidRDefault="00AA7EFB" w:rsidP="003A1E0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Научиться заботиться о своем здоровье; пропагандировать преимущества здорового образа жизни.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5C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цирке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EB04F4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EB04F4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A1E0C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A1E0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доброжелательность; стремление совершать добрые дела, поступки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</w:t>
            </w:r>
            <w:r w:rsidRPr="00855C4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55C4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EB04F4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EB04F4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A1E0C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A1E0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уважения к людям старшего поколения, к ветеранам Великой Отечественной войны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«Ничего на свете лучше</w:t>
            </w:r>
            <w:r w:rsidRPr="00855C4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нету…»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EB04F4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EB04F4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A1E0C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Устный</w:t>
            </w:r>
            <w:r w:rsidRPr="003A1E0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Обогатить знания детей о различных профессиях</w:t>
            </w:r>
          </w:p>
        </w:tc>
      </w:tr>
      <w:tr w:rsidR="00AA7EFB" w:rsidRPr="00156887" w:rsidTr="00AA7EFB">
        <w:trPr>
          <w:trHeight w:val="813"/>
        </w:trPr>
        <w:tc>
          <w:tcPr>
            <w:tcW w:w="960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724" w:type="dxa"/>
          </w:tcPr>
          <w:p w:rsidR="00AA7EFB" w:rsidRPr="00855C44" w:rsidRDefault="00AA7EFB" w:rsidP="00DE1E5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-</w:t>
            </w:r>
            <w:r w:rsidRPr="00855C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1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AA7EFB" w:rsidRPr="00EB04F4" w:rsidRDefault="00156887" w:rsidP="00DE1E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AA7EFB" w:rsidRPr="00EB04F4" w:rsidRDefault="00AA7EFB" w:rsidP="00DE1E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7EFB" w:rsidRPr="003A1E0C" w:rsidRDefault="00AA7EFB" w:rsidP="003A1E0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A1E0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Контрольная</w:t>
            </w:r>
            <w:r w:rsidRPr="003A1E0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1E0C">
              <w:rPr>
                <w:rFonts w:ascii="Times New Roman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E17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бережное отношение к своему здоровью.</w:t>
            </w:r>
          </w:p>
        </w:tc>
      </w:tr>
      <w:tr w:rsidR="00AA7EFB" w:rsidRPr="0034061A" w:rsidTr="00AA7EFB">
        <w:trPr>
          <w:trHeight w:val="813"/>
        </w:trPr>
        <w:tc>
          <w:tcPr>
            <w:tcW w:w="3684" w:type="dxa"/>
            <w:gridSpan w:val="2"/>
          </w:tcPr>
          <w:p w:rsidR="00AA7EFB" w:rsidRPr="00855C44" w:rsidRDefault="00AA7EFB" w:rsidP="00DE1E5F">
            <w:pPr>
              <w:spacing w:before="85" w:line="292" w:lineRule="auto"/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855C4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55C4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855C4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5C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AA7EFB" w:rsidRPr="00855C44" w:rsidRDefault="00AA7EFB" w:rsidP="00DE1E5F">
            <w:pPr>
              <w:spacing w:before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5C44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4861" w:type="dxa"/>
            <w:gridSpan w:val="4"/>
            <w:tcBorders>
              <w:righ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446" w:type="dxa"/>
            <w:gridSpan w:val="3"/>
            <w:tcBorders>
              <w:left w:val="single" w:sz="4" w:space="0" w:color="auto"/>
            </w:tcBorders>
          </w:tcPr>
          <w:p w:rsidR="00AA7EFB" w:rsidRPr="0034061A" w:rsidRDefault="00AA7EFB" w:rsidP="003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866DDD" w:rsidRPr="00855C44" w:rsidRDefault="00866DDD" w:rsidP="00866DDD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866DDD" w:rsidRPr="00855C44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3A1E0C" w:rsidRPr="00855C44" w:rsidRDefault="003A1E0C" w:rsidP="003A1E0C">
      <w:pPr>
        <w:widowControl w:val="0"/>
        <w:autoSpaceDE w:val="0"/>
        <w:autoSpaceDN w:val="0"/>
        <w:spacing w:before="6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УЧЕБНО-МЕТОДИЧЕСКОЕ</w:t>
      </w:r>
      <w:r w:rsidRPr="00855C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ОБЕСПЕЧЕНИЕ</w:t>
      </w:r>
      <w:r w:rsidRPr="00855C4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855C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3A1E0C" w:rsidRPr="00855C44" w:rsidRDefault="003A1E0C" w:rsidP="003A1E0C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ОБЯЗАТЕЛЬНЫЕ</w:t>
      </w:r>
      <w:r w:rsidRPr="00855C44">
        <w:rPr>
          <w:rFonts w:ascii="Times New Roman" w:eastAsia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УЧЕБНЫЕ</w:t>
      </w:r>
      <w:r w:rsidRPr="00855C44">
        <w:rPr>
          <w:rFonts w:ascii="Times New Roman" w:eastAsia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855C44">
        <w:rPr>
          <w:rFonts w:ascii="Times New Roman" w:eastAsia="Times New Roman" w:hAnsi="Times New Roman" w:cs="Times New Roman"/>
          <w:b/>
          <w:spacing w:val="-11"/>
          <w:sz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855C44">
        <w:rPr>
          <w:rFonts w:ascii="Times New Roman" w:eastAsia="Times New Roman" w:hAnsi="Times New Roman" w:cs="Times New Roman"/>
          <w:b/>
          <w:spacing w:val="-10"/>
          <w:sz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УЧЕНИКА</w:t>
      </w:r>
    </w:p>
    <w:p w:rsidR="003A1E0C" w:rsidRPr="00855C44" w:rsidRDefault="003A1E0C" w:rsidP="003A1E0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</w:t>
      </w:r>
      <w:r w:rsidRPr="00855C4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855C4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855C4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/Критская</w:t>
      </w:r>
      <w:r w:rsidRPr="00855C4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Е.Д.,</w:t>
      </w:r>
      <w:r w:rsidRPr="00855C4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Сергеева</w:t>
      </w:r>
      <w:r w:rsidRPr="00855C4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Г.П.,</w:t>
      </w:r>
      <w:r w:rsidRPr="00855C4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Шмагина</w:t>
      </w:r>
      <w:r w:rsidRPr="00855C4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Т.С.,</w:t>
      </w:r>
      <w:r w:rsidRPr="00855C4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855C4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 «Издательство</w:t>
      </w:r>
    </w:p>
    <w:p w:rsidR="003A1E0C" w:rsidRPr="00855C44" w:rsidRDefault="003A1E0C" w:rsidP="003A1E0C">
      <w:pPr>
        <w:widowControl w:val="0"/>
        <w:autoSpaceDE w:val="0"/>
        <w:autoSpaceDN w:val="0"/>
        <w:spacing w:before="60" w:after="0" w:line="292" w:lineRule="auto"/>
        <w:ind w:right="83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«Просвещение»;</w:t>
      </w:r>
      <w:r w:rsidRPr="00855C4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</w:t>
      </w:r>
      <w:r w:rsidRPr="00855C4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855C4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вариант:</w:t>
      </w:r>
    </w:p>
    <w:p w:rsidR="003A1E0C" w:rsidRDefault="003A1E0C" w:rsidP="003A1E0C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A1E0C" w:rsidRPr="00855C44" w:rsidRDefault="003A1E0C" w:rsidP="003A1E0C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855C4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3A1E0C" w:rsidRPr="00855C44" w:rsidRDefault="003A1E0C" w:rsidP="003A1E0C">
      <w:pPr>
        <w:widowControl w:val="0"/>
        <w:autoSpaceDE w:val="0"/>
        <w:autoSpaceDN w:val="0"/>
        <w:spacing w:before="156" w:after="0" w:line="292" w:lineRule="auto"/>
        <w:ind w:right="43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Е.Д. Критская, Г.П. Сергеева, Т.С. Шмагина Музыка. 1 класс:</w:t>
      </w:r>
      <w:r w:rsidRPr="00855C44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</w:t>
      </w:r>
    </w:p>
    <w:p w:rsidR="003A1E0C" w:rsidRPr="00855C44" w:rsidRDefault="003A1E0C" w:rsidP="003A1E0C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855C4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</w:t>
      </w:r>
    </w:p>
    <w:p w:rsidR="003A1E0C" w:rsidRPr="00855C44" w:rsidRDefault="003A1E0C" w:rsidP="003A1E0C">
      <w:pPr>
        <w:widowControl w:val="0"/>
        <w:autoSpaceDE w:val="0"/>
        <w:autoSpaceDN w:val="0"/>
        <w:spacing w:before="63" w:after="0" w:line="292" w:lineRule="auto"/>
        <w:ind w:right="55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Музыка.Рабочие программы. 1-4 классы.</w:t>
      </w:r>
      <w:r w:rsidRPr="00855C4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 музыкального материала.(mp3)</w:t>
      </w:r>
      <w:r w:rsidRPr="00855C4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855C4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55C4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r w:rsidRPr="00855C4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"Уроки</w:t>
      </w:r>
      <w:r w:rsidRPr="00855C4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музыки.</w:t>
      </w:r>
      <w:r w:rsidRPr="00855C4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1-4</w:t>
      </w:r>
      <w:r w:rsidRPr="00855C4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классы."</w:t>
      </w:r>
    </w:p>
    <w:p w:rsidR="003A1E0C" w:rsidRDefault="003A1E0C" w:rsidP="003A1E0C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A1E0C" w:rsidRPr="00855C44" w:rsidRDefault="003A1E0C" w:rsidP="003A1E0C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855C4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855C4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3A1E0C" w:rsidRPr="00855C44" w:rsidRDefault="00016C50" w:rsidP="003A1E0C">
      <w:pPr>
        <w:widowControl w:val="0"/>
        <w:autoSpaceDE w:val="0"/>
        <w:autoSpaceDN w:val="0"/>
        <w:spacing w:before="158" w:after="0" w:line="583" w:lineRule="auto"/>
        <w:ind w:right="62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>
        <w:r w:rsidR="003A1E0C" w:rsidRPr="00855C4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http://www.muz-urok.ru/index.htm</w:t>
        </w:r>
      </w:hyperlink>
      <w:r w:rsidR="003A1E0C" w:rsidRPr="00855C4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16">
        <w:r w:rsidR="003A1E0C" w:rsidRPr="00855C4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http://www.muzzal.ru/index.htm</w:t>
        </w:r>
      </w:hyperlink>
      <w:r w:rsidR="003A1E0C" w:rsidRPr="00855C4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17">
        <w:r w:rsidR="003A1E0C" w:rsidRPr="00855C44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http://www.kindermusic.ru/detskie_pesni.htm</w:t>
        </w:r>
      </w:hyperlink>
    </w:p>
    <w:p w:rsidR="003A1E0C" w:rsidRPr="00855C44" w:rsidRDefault="003A1E0C" w:rsidP="003A1E0C">
      <w:pPr>
        <w:widowControl w:val="0"/>
        <w:autoSpaceDE w:val="0"/>
        <w:autoSpaceDN w:val="0"/>
        <w:spacing w:after="0" w:line="583" w:lineRule="auto"/>
        <w:rPr>
          <w:rFonts w:ascii="Times New Roman" w:eastAsia="Times New Roman" w:hAnsi="Times New Roman" w:cs="Times New Roman"/>
          <w:lang w:val="ru-RU"/>
        </w:rPr>
        <w:sectPr w:rsidR="003A1E0C" w:rsidRPr="00855C44">
          <w:pgSz w:w="11900" w:h="16850"/>
          <w:pgMar w:top="520" w:right="560" w:bottom="280" w:left="560" w:header="720" w:footer="720" w:gutter="0"/>
          <w:cols w:space="720"/>
        </w:sectPr>
      </w:pPr>
    </w:p>
    <w:p w:rsidR="003A1E0C" w:rsidRPr="00855C44" w:rsidRDefault="003A1E0C" w:rsidP="003A1E0C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МАТЕРИАЛЬНО-ТЕХНИЧЕСКОЕ</w:t>
      </w:r>
      <w:r w:rsidRPr="0085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855C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85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3A1E0C" w:rsidRPr="00855C44" w:rsidRDefault="003A1E0C" w:rsidP="003A1E0C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УЧЕБНОЕ</w:t>
      </w:r>
      <w:r w:rsidRPr="00855C44">
        <w:rPr>
          <w:rFonts w:ascii="Times New Roman" w:eastAsia="Times New Roman" w:hAnsi="Times New Roman" w:cs="Times New Roman"/>
          <w:b/>
          <w:spacing w:val="-12"/>
          <w:sz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sz w:val="24"/>
          <w:lang w:val="ru-RU"/>
        </w:rPr>
        <w:t>ОБОРУДОВАНИЕ</w:t>
      </w:r>
    </w:p>
    <w:p w:rsidR="003A1E0C" w:rsidRPr="00855C44" w:rsidRDefault="003A1E0C" w:rsidP="003A1E0C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ноутбук,</w:t>
      </w:r>
      <w:r w:rsidRPr="00855C4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колонки,</w:t>
      </w:r>
      <w:r w:rsidRPr="00855C4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проектор,</w:t>
      </w:r>
      <w:r w:rsidRPr="00855C4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ru-RU"/>
        </w:rPr>
        <w:t>экран</w:t>
      </w:r>
    </w:p>
    <w:p w:rsidR="003A1E0C" w:rsidRPr="00855C44" w:rsidRDefault="003A1E0C" w:rsidP="003A1E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3A1E0C" w:rsidRPr="00855C44" w:rsidRDefault="003A1E0C" w:rsidP="003A1E0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855C4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855C4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ПРОВЕДЕНИЯ</w:t>
      </w:r>
      <w:r w:rsidRPr="00855C44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ПРАКТИЧЕСКИХ</w:t>
      </w:r>
      <w:r w:rsidRPr="0085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55C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</w:t>
      </w:r>
    </w:p>
    <w:p w:rsidR="003A1E0C" w:rsidRPr="00855C44" w:rsidRDefault="003A1E0C" w:rsidP="003A1E0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1E0C" w:rsidRDefault="003A1E0C" w:rsidP="003A1E0C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Pr="00855C44" w:rsidRDefault="00866DDD" w:rsidP="00866D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66DDD" w:rsidRPr="00855C44">
          <w:pgSz w:w="11900" w:h="16850"/>
          <w:pgMar w:top="560" w:right="560" w:bottom="280" w:left="560" w:header="720" w:footer="720" w:gutter="0"/>
          <w:cols w:space="720"/>
        </w:sect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66DDD" w:rsidRPr="00855C44" w:rsidRDefault="00866DDD" w:rsidP="00866DDD">
      <w:pPr>
        <w:autoSpaceDE w:val="0"/>
        <w:autoSpaceDN w:val="0"/>
        <w:spacing w:after="64" w:line="220" w:lineRule="exact"/>
        <w:rPr>
          <w:lang w:val="ru-RU"/>
        </w:rPr>
      </w:pPr>
    </w:p>
    <w:p w:rsidR="00855C44" w:rsidRPr="00866DDD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866DDD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855C44" w:rsidRPr="00855C44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855C44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855C44" w:rsidRPr="00855C44" w:rsidRDefault="00855C44" w:rsidP="00855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855C44" w:rsidRPr="00855C44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396724" w:rsidRPr="00855C44" w:rsidRDefault="00396724">
      <w:pPr>
        <w:rPr>
          <w:lang w:val="ru-RU"/>
        </w:rPr>
        <w:sectPr w:rsidR="00396724" w:rsidRPr="00855C4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55C44" w:rsidRPr="00855C44" w:rsidRDefault="00855C44">
      <w:pPr>
        <w:rPr>
          <w:lang w:val="ru-RU"/>
        </w:rPr>
      </w:pPr>
    </w:p>
    <w:sectPr w:rsidR="00855C44" w:rsidRPr="00855C4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250689"/>
    <w:multiLevelType w:val="hybridMultilevel"/>
    <w:tmpl w:val="CC5EC74A"/>
    <w:lvl w:ilvl="0" w:tplc="DB9A4148">
      <w:start w:val="1"/>
      <w:numFmt w:val="decimal"/>
      <w:lvlText w:val="%1."/>
      <w:lvlJc w:val="left"/>
      <w:pPr>
        <w:ind w:left="6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607FA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83CC9D46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241CAA60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ADD0896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8D1036C8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202E0CBC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EBCEE19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2696A392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10">
    <w:nsid w:val="5E3C6504"/>
    <w:multiLevelType w:val="hybridMultilevel"/>
    <w:tmpl w:val="18DADF36"/>
    <w:lvl w:ilvl="0" w:tplc="CB482C78">
      <w:start w:val="1"/>
      <w:numFmt w:val="decimal"/>
      <w:lvlText w:val="%1)"/>
      <w:lvlJc w:val="left"/>
      <w:pPr>
        <w:ind w:left="22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CB22A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6A6E6A78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04884234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3ECC92D0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D4D8F150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366C4FCC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DB40C6B0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2240100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11C8D"/>
    <w:rsid w:val="00016C50"/>
    <w:rsid w:val="000236BD"/>
    <w:rsid w:val="00034616"/>
    <w:rsid w:val="0006063C"/>
    <w:rsid w:val="00066014"/>
    <w:rsid w:val="00082BFD"/>
    <w:rsid w:val="000D2B78"/>
    <w:rsid w:val="000F75D5"/>
    <w:rsid w:val="00112F43"/>
    <w:rsid w:val="0015074B"/>
    <w:rsid w:val="00156887"/>
    <w:rsid w:val="0018688C"/>
    <w:rsid w:val="001C23A3"/>
    <w:rsid w:val="001D6D77"/>
    <w:rsid w:val="00282CFC"/>
    <w:rsid w:val="0029639D"/>
    <w:rsid w:val="002D680D"/>
    <w:rsid w:val="00310294"/>
    <w:rsid w:val="00321CAB"/>
    <w:rsid w:val="00326F90"/>
    <w:rsid w:val="00335D0D"/>
    <w:rsid w:val="0034061A"/>
    <w:rsid w:val="00396724"/>
    <w:rsid w:val="003A1E0C"/>
    <w:rsid w:val="003C7898"/>
    <w:rsid w:val="003D6FEE"/>
    <w:rsid w:val="004467CB"/>
    <w:rsid w:val="0045676E"/>
    <w:rsid w:val="00462D3F"/>
    <w:rsid w:val="004F24D7"/>
    <w:rsid w:val="00566BDA"/>
    <w:rsid w:val="00581A2F"/>
    <w:rsid w:val="00581F2F"/>
    <w:rsid w:val="0058504B"/>
    <w:rsid w:val="005D07E8"/>
    <w:rsid w:val="005E6984"/>
    <w:rsid w:val="00657DEB"/>
    <w:rsid w:val="00665F53"/>
    <w:rsid w:val="006D5AE2"/>
    <w:rsid w:val="007215A4"/>
    <w:rsid w:val="007345AA"/>
    <w:rsid w:val="00781A25"/>
    <w:rsid w:val="00781F69"/>
    <w:rsid w:val="00840C25"/>
    <w:rsid w:val="00854F2B"/>
    <w:rsid w:val="00855C44"/>
    <w:rsid w:val="00866DDD"/>
    <w:rsid w:val="00875C1F"/>
    <w:rsid w:val="008F74E5"/>
    <w:rsid w:val="00936EE3"/>
    <w:rsid w:val="0096003A"/>
    <w:rsid w:val="00965C7C"/>
    <w:rsid w:val="009D345A"/>
    <w:rsid w:val="00A57873"/>
    <w:rsid w:val="00A75EFA"/>
    <w:rsid w:val="00AA1D8D"/>
    <w:rsid w:val="00AA7EFB"/>
    <w:rsid w:val="00AB2F57"/>
    <w:rsid w:val="00B44009"/>
    <w:rsid w:val="00B47730"/>
    <w:rsid w:val="00BC4CD9"/>
    <w:rsid w:val="00C75024"/>
    <w:rsid w:val="00C8749D"/>
    <w:rsid w:val="00CB0664"/>
    <w:rsid w:val="00CB1E61"/>
    <w:rsid w:val="00DC6F10"/>
    <w:rsid w:val="00DE1E5F"/>
    <w:rsid w:val="00E14A38"/>
    <w:rsid w:val="00E55F98"/>
    <w:rsid w:val="00E65EC6"/>
    <w:rsid w:val="00EB04F4"/>
    <w:rsid w:val="00EF1E24"/>
    <w:rsid w:val="00EF7A0F"/>
    <w:rsid w:val="00F712D3"/>
    <w:rsid w:val="00F742A1"/>
    <w:rsid w:val="00F834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53EFF6-1E9A-44B5-AB2C-9C1ED04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855C44"/>
  </w:style>
  <w:style w:type="table" w:customStyle="1" w:styleId="TableNormal">
    <w:name w:val="Table Normal"/>
    <w:uiPriority w:val="2"/>
    <w:semiHidden/>
    <w:unhideWhenUsed/>
    <w:qFormat/>
    <w:rsid w:val="00855C44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55C44"/>
    <w:pPr>
      <w:widowControl w:val="0"/>
      <w:autoSpaceDE w:val="0"/>
      <w:autoSpaceDN w:val="0"/>
      <w:spacing w:before="73" w:after="0" w:line="240" w:lineRule="auto"/>
      <w:ind w:left="73"/>
    </w:pPr>
    <w:rPr>
      <w:rFonts w:ascii="Times New Roman" w:eastAsia="Times New Roman" w:hAnsi="Times New Roman" w:cs="Times New Roman"/>
      <w:lang w:val="ru-RU"/>
    </w:rPr>
  </w:style>
  <w:style w:type="character" w:customStyle="1" w:styleId="c8">
    <w:name w:val="c8"/>
    <w:basedOn w:val="a2"/>
    <w:rsid w:val="0034061A"/>
  </w:style>
  <w:style w:type="paragraph" w:styleId="aff8">
    <w:name w:val="Balloon Text"/>
    <w:basedOn w:val="a1"/>
    <w:link w:val="aff9"/>
    <w:uiPriority w:val="99"/>
    <w:semiHidden/>
    <w:unhideWhenUsed/>
    <w:rsid w:val="00C7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7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mosoblcult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mosoblcultu/" TargetMode="External"/><Relationship Id="rId17" Type="http://schemas.openxmlformats.org/officeDocument/2006/relationships/hyperlink" Target="http://www.kindermusic.ru/detskie_pesni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zzal.ru/index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mosoblcult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z-urok.ru/index.htm" TargetMode="External"/><Relationship Id="rId10" Type="http://schemas.openxmlformats.org/officeDocument/2006/relationships/hyperlink" Target="http://mosoblcult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mosoblcul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B5EAF-9BA9-4726-B085-C3EB44AF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5964</Words>
  <Characters>33996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Учетная запись Майкрософт</cp:lastModifiedBy>
  <cp:revision>32</cp:revision>
  <cp:lastPrinted>2023-09-26T04:57:00Z</cp:lastPrinted>
  <dcterms:created xsi:type="dcterms:W3CDTF">2022-10-25T14:32:00Z</dcterms:created>
  <dcterms:modified xsi:type="dcterms:W3CDTF">2024-12-12T18:55:00Z</dcterms:modified>
</cp:coreProperties>
</file>